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2" w:rsidRPr="00321863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C6539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HSZ/</w:t>
      </w:r>
      <w:r w:rsidR="00BB4649">
        <w:rPr>
          <w:rFonts w:ascii="Times New Roman" w:eastAsia="Times New Roman" w:hAnsi="Times New Roman" w:cs="Times New Roman"/>
          <w:sz w:val="28"/>
          <w:szCs w:val="20"/>
          <w:lang w:eastAsia="hu-HU"/>
        </w:rPr>
        <w:t>25964</w:t>
      </w:r>
      <w:r w:rsidR="001142BF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-1</w:t>
      </w:r>
      <w:r w:rsidR="008C7E96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44409A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0C316E" w:rsidRPr="00321863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.</w:t>
      </w:r>
    </w:p>
    <w:p w:rsidR="004B2E22" w:rsidRPr="00321863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B012C9" w:rsidP="001142BF">
      <w:pPr>
        <w:spacing w:after="0" w:line="240" w:lineRule="auto"/>
        <w:ind w:left="708" w:right="-1417"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Lát</w:t>
      </w:r>
      <w:r w:rsidR="0072423C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ta</w:t>
      </w:r>
      <w:r w:rsidR="004B2E22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:rsidR="00401AC4" w:rsidRPr="00321863" w:rsidRDefault="00401AC4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42749" w:rsidRPr="00321863" w:rsidRDefault="00D42749" w:rsidP="001142BF">
      <w:pPr>
        <w:spacing w:after="0" w:line="240" w:lineRule="auto"/>
        <w:ind w:left="4248" w:right="-1417"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----------------------------</w:t>
      </w:r>
    </w:p>
    <w:p w:rsidR="00D42749" w:rsidRPr="00321863" w:rsidRDefault="00B61E8E" w:rsidP="001142BF">
      <w:pPr>
        <w:spacing w:after="0" w:line="240" w:lineRule="auto"/>
        <w:ind w:left="4248" w:right="-1417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Lőrincz László</w:t>
      </w:r>
    </w:p>
    <w:p w:rsidR="00D42749" w:rsidRPr="00321863" w:rsidRDefault="000C316E" w:rsidP="001142BF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    </w:t>
      </w:r>
      <w:proofErr w:type="gramStart"/>
      <w:r w:rsidR="00B61E8E" w:rsidRPr="0032186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gazdasági</w:t>
      </w:r>
      <w:proofErr w:type="gramEnd"/>
      <w:r w:rsidR="00D42749" w:rsidRPr="00321863">
        <w:rPr>
          <w:rFonts w:ascii="Times New Roman" w:hAnsi="Times New Roman" w:cs="Times New Roman"/>
          <w:i/>
          <w:sz w:val="24"/>
          <w:szCs w:val="24"/>
        </w:rPr>
        <w:t xml:space="preserve"> irodavezető</w:t>
      </w: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F00DB" w:rsidRPr="00005B0D" w:rsidRDefault="00C3451A" w:rsidP="00F01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</w:pPr>
      <w:r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Pénzügyi és </w:t>
      </w:r>
      <w:r w:rsidR="007D67E6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Gazdasági Bizottsága </w:t>
      </w:r>
      <w:r w:rsidR="006F24D9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2020</w:t>
      </w:r>
      <w:r w:rsidR="00AD6D65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. </w:t>
      </w:r>
      <w:r w:rsidR="00BB4649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augusztus 26</w:t>
      </w:r>
      <w:r w:rsidR="00CF4CB1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-</w:t>
      </w:r>
      <w:r w:rsidR="00BB4649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á</w:t>
      </w:r>
      <w:r w:rsidR="005D792D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n </w:t>
      </w:r>
      <w:r w:rsidR="00BB4649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9</w:t>
      </w:r>
      <w:r w:rsidRPr="00005B0D">
        <w:rPr>
          <w:rFonts w:ascii="Times New Roman" w:eastAsia="Times New Roman" w:hAnsi="Times New Roman" w:cs="Times New Roman"/>
          <w:i/>
          <w:sz w:val="30"/>
          <w:szCs w:val="30"/>
          <w:u w:val="single"/>
          <w:vertAlign w:val="superscript"/>
          <w:lang w:eastAsia="hu-HU"/>
        </w:rPr>
        <w:t>00</w:t>
      </w:r>
      <w:r w:rsidR="007A694C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 ó</w:t>
      </w:r>
      <w:r w:rsidR="00DF00DB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rakor kezdődő </w:t>
      </w:r>
      <w:r w:rsidR="00BB4649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rendkívüli </w:t>
      </w:r>
      <w:r w:rsidR="009D284A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nyílt</w:t>
      </w:r>
      <w:r w:rsidR="00DF00DB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 üléséről</w:t>
      </w: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321863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Helye: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Polgármesteri Hivatal, „A” épület, </w:t>
      </w:r>
      <w:proofErr w:type="spellStart"/>
      <w:r w:rsidR="00BB4649">
        <w:rPr>
          <w:rFonts w:ascii="Times New Roman" w:eastAsia="Times New Roman" w:hAnsi="Times New Roman" w:cs="Times New Roman"/>
          <w:sz w:val="24"/>
          <w:szCs w:val="24"/>
          <w:lang w:eastAsia="hu-HU"/>
        </w:rPr>
        <w:t>Gönczy</w:t>
      </w:r>
      <w:proofErr w:type="spellEnd"/>
      <w:r w:rsidR="00BB46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terem.</w:t>
      </w: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142BF" w:rsidRPr="00321863" w:rsidRDefault="001142BF" w:rsidP="00114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 vannak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csatolt jelenléti ív szerinti bizottsági tagok: </w:t>
      </w:r>
      <w:r w:rsidRPr="00321863">
        <w:rPr>
          <w:rFonts w:ascii="Times New Roman" w:hAnsi="Times New Roman" w:cs="Times New Roman"/>
          <w:sz w:val="24"/>
          <w:szCs w:val="24"/>
        </w:rPr>
        <w:t>Harsányi</w:t>
      </w:r>
      <w:r w:rsidR="00477F3B" w:rsidRPr="00321863">
        <w:rPr>
          <w:rFonts w:ascii="Times New Roman" w:hAnsi="Times New Roman" w:cs="Times New Roman"/>
          <w:sz w:val="24"/>
          <w:szCs w:val="24"/>
        </w:rPr>
        <w:t xml:space="preserve"> István elnök</w:t>
      </w:r>
      <w:r w:rsidR="00BB4649">
        <w:rPr>
          <w:rFonts w:ascii="Times New Roman" w:hAnsi="Times New Roman" w:cs="Times New Roman"/>
          <w:sz w:val="24"/>
          <w:szCs w:val="24"/>
        </w:rPr>
        <w:t xml:space="preserve">, </w:t>
      </w:r>
      <w:r w:rsidRPr="00321863">
        <w:rPr>
          <w:rFonts w:ascii="Times New Roman" w:hAnsi="Times New Roman" w:cs="Times New Roman"/>
          <w:sz w:val="24"/>
          <w:szCs w:val="24"/>
        </w:rPr>
        <w:t xml:space="preserve">Mester József, Nagy </w:t>
      </w:r>
      <w:r w:rsidR="00BB4649">
        <w:rPr>
          <w:rFonts w:ascii="Times New Roman" w:hAnsi="Times New Roman" w:cs="Times New Roman"/>
          <w:sz w:val="24"/>
          <w:szCs w:val="24"/>
        </w:rPr>
        <w:t>Attila</w:t>
      </w: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44409A" w:rsidRDefault="001142BF" w:rsidP="00114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Polgármesteri Hivatal részéről jelen vannak: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C5A4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0C5A44">
        <w:rPr>
          <w:rFonts w:ascii="Times New Roman" w:hAnsi="Times New Roman" w:cs="Times New Roman"/>
          <w:sz w:val="24"/>
          <w:szCs w:val="24"/>
        </w:rPr>
        <w:t>Korpos</w:t>
      </w:r>
      <w:proofErr w:type="spellEnd"/>
      <w:r w:rsidR="000C5A44">
        <w:rPr>
          <w:rFonts w:ascii="Times New Roman" w:hAnsi="Times New Roman" w:cs="Times New Roman"/>
          <w:sz w:val="24"/>
          <w:szCs w:val="24"/>
        </w:rPr>
        <w:t xml:space="preserve"> Szabolcs jegyző</w:t>
      </w:r>
      <w:r w:rsidR="0044409A" w:rsidRPr="00321863">
        <w:rPr>
          <w:rFonts w:ascii="Times New Roman" w:hAnsi="Times New Roman" w:cs="Times New Roman"/>
          <w:sz w:val="24"/>
          <w:szCs w:val="24"/>
        </w:rPr>
        <w:t xml:space="preserve">, </w:t>
      </w:r>
      <w:r w:rsidR="00BB464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BB4649">
        <w:rPr>
          <w:rFonts w:ascii="Times New Roman" w:hAnsi="Times New Roman" w:cs="Times New Roman"/>
          <w:sz w:val="24"/>
          <w:szCs w:val="24"/>
        </w:rPr>
        <w:t>Sléder</w:t>
      </w:r>
      <w:proofErr w:type="spellEnd"/>
      <w:r w:rsidR="00BB4649">
        <w:rPr>
          <w:rFonts w:ascii="Times New Roman" w:hAnsi="Times New Roman" w:cs="Times New Roman"/>
          <w:sz w:val="24"/>
          <w:szCs w:val="24"/>
        </w:rPr>
        <w:t xml:space="preserve"> Tamás aljegyző, </w:t>
      </w:r>
      <w:r w:rsidRPr="00321863">
        <w:rPr>
          <w:rFonts w:ascii="Times New Roman" w:hAnsi="Times New Roman" w:cs="Times New Roman"/>
          <w:sz w:val="24"/>
          <w:szCs w:val="24"/>
        </w:rPr>
        <w:t>Lőrincz László ga</w:t>
      </w:r>
      <w:r w:rsidR="000C5A44">
        <w:rPr>
          <w:rFonts w:ascii="Times New Roman" w:hAnsi="Times New Roman" w:cs="Times New Roman"/>
          <w:sz w:val="24"/>
          <w:szCs w:val="24"/>
        </w:rPr>
        <w:t>zdasági irodavezető</w:t>
      </w:r>
      <w:r w:rsidRPr="003218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1863">
        <w:rPr>
          <w:rFonts w:ascii="Times New Roman" w:hAnsi="Times New Roman" w:cs="Times New Roman"/>
          <w:sz w:val="24"/>
          <w:szCs w:val="24"/>
        </w:rPr>
        <w:t>Szilágyiné</w:t>
      </w:r>
      <w:proofErr w:type="spellEnd"/>
      <w:r w:rsidRPr="00321863">
        <w:rPr>
          <w:rFonts w:ascii="Times New Roman" w:hAnsi="Times New Roman" w:cs="Times New Roman"/>
          <w:sz w:val="24"/>
          <w:szCs w:val="24"/>
        </w:rPr>
        <w:t xml:space="preserve"> Pál Gyöngyi városfejlesztési i</w:t>
      </w:r>
      <w:r w:rsidR="000C5A44">
        <w:rPr>
          <w:rFonts w:ascii="Times New Roman" w:hAnsi="Times New Roman" w:cs="Times New Roman"/>
          <w:sz w:val="24"/>
          <w:szCs w:val="24"/>
        </w:rPr>
        <w:t xml:space="preserve">rodavezető-helyettes, </w:t>
      </w:r>
      <w:proofErr w:type="spellStart"/>
      <w:r w:rsidR="00BB4649">
        <w:rPr>
          <w:rFonts w:ascii="Times New Roman" w:hAnsi="Times New Roman" w:cs="Times New Roman"/>
          <w:sz w:val="24"/>
          <w:szCs w:val="24"/>
        </w:rPr>
        <w:t>Dede</w:t>
      </w:r>
      <w:proofErr w:type="spellEnd"/>
      <w:r w:rsidR="00BB4649">
        <w:rPr>
          <w:rFonts w:ascii="Times New Roman" w:hAnsi="Times New Roman" w:cs="Times New Roman"/>
          <w:sz w:val="24"/>
          <w:szCs w:val="24"/>
        </w:rPr>
        <w:t xml:space="preserve"> Erika egészségügyi, szociális irodavezető-helyettes</w:t>
      </w:r>
    </w:p>
    <w:p w:rsidR="00944510" w:rsidRPr="00321863" w:rsidRDefault="00944510" w:rsidP="00114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09A" w:rsidRPr="00321863" w:rsidRDefault="001142BF" w:rsidP="00745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 van</w:t>
      </w:r>
      <w:r w:rsidR="00EA7006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nak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továbbá:</w:t>
      </w:r>
      <w:r w:rsidR="00BB46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44409A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Majoros Petronella alpolgármester</w:t>
      </w:r>
      <w:r w:rsidR="00EF0A7F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BB46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B4649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A664AC">
        <w:rPr>
          <w:rFonts w:ascii="Times New Roman" w:eastAsia="Times New Roman" w:hAnsi="Times New Roman" w:cs="Times New Roman"/>
          <w:sz w:val="24"/>
          <w:szCs w:val="24"/>
          <w:lang w:eastAsia="hu-HU"/>
        </w:rPr>
        <w:t>ásiné</w:t>
      </w:r>
      <w:proofErr w:type="spellEnd"/>
      <w:r w:rsidR="00A664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Kovács Katalin </w:t>
      </w:r>
      <w:r w:rsidR="003C5B52">
        <w:rPr>
          <w:rFonts w:ascii="Times New Roman" w:eastAsia="Times New Roman" w:hAnsi="Times New Roman" w:cs="Times New Roman"/>
          <w:sz w:val="24"/>
          <w:szCs w:val="24"/>
          <w:lang w:eastAsia="hu-HU"/>
        </w:rPr>
        <w:t>élelmezés</w:t>
      </w:r>
      <w:r w:rsidR="00A664AC">
        <w:rPr>
          <w:rFonts w:ascii="Times New Roman" w:eastAsia="Times New Roman" w:hAnsi="Times New Roman" w:cs="Times New Roman"/>
          <w:sz w:val="24"/>
          <w:szCs w:val="24"/>
          <w:lang w:eastAsia="hu-HU"/>
        </w:rPr>
        <w:t>i csoport</w:t>
      </w:r>
      <w:r w:rsidR="003C5B52"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</w:t>
      </w:r>
      <w:r w:rsidR="00A664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HGSZI</w:t>
      </w:r>
      <w:r w:rsidR="003C5B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BB4649">
        <w:rPr>
          <w:rFonts w:ascii="Times New Roman" w:eastAsia="Times New Roman" w:hAnsi="Times New Roman" w:cs="Times New Roman"/>
          <w:sz w:val="24"/>
          <w:szCs w:val="24"/>
          <w:lang w:eastAsia="hu-HU"/>
        </w:rPr>
        <w:t>Pozsgayné</w:t>
      </w:r>
      <w:proofErr w:type="spellEnd"/>
      <w:r w:rsidR="00BB46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Száva Gabriella </w:t>
      </w:r>
      <w:r w:rsidR="00944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</w:t>
      </w:r>
      <w:r w:rsidR="00A664AC"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 HGSZI</w:t>
      </w:r>
    </w:p>
    <w:p w:rsidR="0044409A" w:rsidRPr="00321863" w:rsidRDefault="0044409A" w:rsidP="001142BF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Jegyzőkönyvvezető: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Balla Lászlóné</w:t>
      </w:r>
    </w:p>
    <w:p w:rsidR="00C06F05" w:rsidRPr="00321863" w:rsidRDefault="00C06F05" w:rsidP="00C06F05">
      <w:pPr>
        <w:pStyle w:val="Szvegtrzs"/>
        <w:jc w:val="both"/>
        <w:rPr>
          <w:szCs w:val="24"/>
        </w:rPr>
      </w:pPr>
    </w:p>
    <w:p w:rsidR="000120B9" w:rsidRPr="003C5B52" w:rsidRDefault="00F74502" w:rsidP="003C5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Harsányi István</w:t>
      </w:r>
      <w:r w:rsidR="00452F7E"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321863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64C9E" w:rsidRPr="00321863">
        <w:rPr>
          <w:rFonts w:ascii="Times New Roman" w:hAnsi="Times New Roman" w:cs="Times New Roman"/>
          <w:sz w:val="24"/>
          <w:szCs w:val="24"/>
        </w:rPr>
        <w:t xml:space="preserve">Köszöntöm a megjelenteket. </w:t>
      </w:r>
      <w:r w:rsidR="008D73BE">
        <w:rPr>
          <w:rFonts w:ascii="Times New Roman" w:hAnsi="Times New Roman" w:cs="Times New Roman"/>
          <w:sz w:val="24"/>
          <w:szCs w:val="24"/>
        </w:rPr>
        <w:t>A Városfejlesztési és Műsza</w:t>
      </w:r>
      <w:r w:rsidR="00944510">
        <w:rPr>
          <w:rFonts w:ascii="Times New Roman" w:hAnsi="Times New Roman" w:cs="Times New Roman"/>
          <w:sz w:val="24"/>
          <w:szCs w:val="24"/>
        </w:rPr>
        <w:t>k</w:t>
      </w:r>
      <w:r w:rsidR="008D73BE">
        <w:rPr>
          <w:rFonts w:ascii="Times New Roman" w:hAnsi="Times New Roman" w:cs="Times New Roman"/>
          <w:sz w:val="24"/>
          <w:szCs w:val="24"/>
        </w:rPr>
        <w:t xml:space="preserve">i Bizottság csak 2 fővel van jelen, nem határozatképes, </w:t>
      </w:r>
      <w:r w:rsidR="00944510">
        <w:rPr>
          <w:rFonts w:ascii="Times New Roman" w:hAnsi="Times New Roman" w:cs="Times New Roman"/>
          <w:sz w:val="24"/>
          <w:szCs w:val="24"/>
        </w:rPr>
        <w:t xml:space="preserve">a bizottság ülése elmarad, és </w:t>
      </w:r>
      <w:r w:rsidR="008D73BE">
        <w:rPr>
          <w:rFonts w:ascii="Times New Roman" w:hAnsi="Times New Roman" w:cs="Times New Roman"/>
          <w:sz w:val="24"/>
          <w:szCs w:val="24"/>
        </w:rPr>
        <w:t xml:space="preserve">így </w:t>
      </w:r>
      <w:r w:rsidR="00944510">
        <w:rPr>
          <w:rFonts w:ascii="Times New Roman" w:hAnsi="Times New Roman" w:cs="Times New Roman"/>
          <w:sz w:val="24"/>
          <w:szCs w:val="24"/>
        </w:rPr>
        <w:t xml:space="preserve">nem lesz együttes ülés. </w:t>
      </w:r>
      <w:r w:rsidR="00C64C9E" w:rsidRPr="00321863">
        <w:rPr>
          <w:rFonts w:ascii="Times New Roman" w:hAnsi="Times New Roman" w:cs="Times New Roman"/>
          <w:sz w:val="24"/>
          <w:szCs w:val="24"/>
        </w:rPr>
        <w:t xml:space="preserve">Az aláírt jelenléti ív alapján </w:t>
      </w:r>
      <w:r w:rsidR="000C5A44">
        <w:rPr>
          <w:rFonts w:ascii="Times New Roman" w:hAnsi="Times New Roman" w:cs="Times New Roman"/>
          <w:sz w:val="24"/>
          <w:szCs w:val="24"/>
        </w:rPr>
        <w:t>megállapítom, hogy a</w:t>
      </w:r>
      <w:r w:rsidR="008D73BE">
        <w:rPr>
          <w:rFonts w:ascii="Times New Roman" w:hAnsi="Times New Roman" w:cs="Times New Roman"/>
          <w:sz w:val="24"/>
          <w:szCs w:val="24"/>
        </w:rPr>
        <w:t xml:space="preserve"> Pénzügyi és Gazdasági B</w:t>
      </w:r>
      <w:r w:rsidR="000C5A44">
        <w:rPr>
          <w:rFonts w:ascii="Times New Roman" w:hAnsi="Times New Roman" w:cs="Times New Roman"/>
          <w:sz w:val="24"/>
          <w:szCs w:val="24"/>
        </w:rPr>
        <w:t xml:space="preserve">izottság </w:t>
      </w:r>
      <w:r w:rsidR="00A664AC">
        <w:rPr>
          <w:rFonts w:ascii="Times New Roman" w:hAnsi="Times New Roman" w:cs="Times New Roman"/>
          <w:sz w:val="24"/>
          <w:szCs w:val="24"/>
        </w:rPr>
        <w:t>3</w:t>
      </w:r>
      <w:r w:rsidR="00C64C9E" w:rsidRPr="00321863">
        <w:rPr>
          <w:rFonts w:ascii="Times New Roman" w:hAnsi="Times New Roman" w:cs="Times New Roman"/>
          <w:sz w:val="24"/>
          <w:szCs w:val="24"/>
        </w:rPr>
        <w:t xml:space="preserve"> fővel határozatképes</w:t>
      </w:r>
      <w:r w:rsidR="000C5A44">
        <w:rPr>
          <w:rFonts w:ascii="Times New Roman" w:hAnsi="Times New Roman" w:cs="Times New Roman"/>
          <w:sz w:val="24"/>
          <w:szCs w:val="24"/>
        </w:rPr>
        <w:t xml:space="preserve">. </w:t>
      </w:r>
      <w:r w:rsidR="00205316" w:rsidRPr="00321863">
        <w:rPr>
          <w:rFonts w:ascii="Times New Roman" w:hAnsi="Times New Roman" w:cs="Times New Roman"/>
          <w:sz w:val="24"/>
          <w:szCs w:val="24"/>
        </w:rPr>
        <w:t>A meghívó</w:t>
      </w:r>
      <w:r w:rsidR="00477F3B" w:rsidRPr="00321863">
        <w:rPr>
          <w:rFonts w:ascii="Times New Roman" w:hAnsi="Times New Roman" w:cs="Times New Roman"/>
          <w:sz w:val="24"/>
          <w:szCs w:val="24"/>
        </w:rPr>
        <w:t>ban kiküldött nap</w:t>
      </w:r>
      <w:r w:rsidR="000C5A44">
        <w:rPr>
          <w:rFonts w:ascii="Times New Roman" w:hAnsi="Times New Roman" w:cs="Times New Roman"/>
          <w:sz w:val="24"/>
          <w:szCs w:val="24"/>
        </w:rPr>
        <w:t xml:space="preserve">irendi javaslathoz érkezett kettő új </w:t>
      </w:r>
      <w:r w:rsidR="00433484">
        <w:rPr>
          <w:rFonts w:ascii="Times New Roman" w:hAnsi="Times New Roman" w:cs="Times New Roman"/>
          <w:sz w:val="24"/>
          <w:szCs w:val="24"/>
        </w:rPr>
        <w:t xml:space="preserve">napirendi anyag az </w:t>
      </w:r>
      <w:r w:rsidR="00944510">
        <w:rPr>
          <w:rFonts w:ascii="Times New Roman" w:hAnsi="Times New Roman" w:cs="Times New Roman"/>
          <w:sz w:val="24"/>
          <w:szCs w:val="24"/>
        </w:rPr>
        <w:t>E</w:t>
      </w:r>
      <w:r w:rsidR="000C5A44" w:rsidRPr="00EC72AD">
        <w:rPr>
          <w:rFonts w:ascii="Times New Roman" w:hAnsi="Times New Roman" w:cs="Times New Roman"/>
          <w:sz w:val="24"/>
          <w:szCs w:val="24"/>
        </w:rPr>
        <w:t>lőterjesz</w:t>
      </w:r>
      <w:r w:rsidR="003C5B52" w:rsidRPr="00EC72AD">
        <w:rPr>
          <w:rFonts w:ascii="Times New Roman" w:hAnsi="Times New Roman" w:cs="Times New Roman"/>
          <w:sz w:val="24"/>
          <w:szCs w:val="24"/>
        </w:rPr>
        <w:t>tés</w:t>
      </w:r>
      <w:r w:rsidR="00433484" w:rsidRPr="00EC72AD">
        <w:rPr>
          <w:rFonts w:ascii="Times New Roman" w:hAnsi="Times New Roman" w:cs="Times New Roman"/>
          <w:sz w:val="24"/>
          <w:szCs w:val="24"/>
        </w:rPr>
        <w:t xml:space="preserve"> </w:t>
      </w:r>
      <w:r w:rsidR="00501A0D" w:rsidRPr="00501A0D">
        <w:rPr>
          <w:rFonts w:ascii="Times New Roman" w:hAnsi="Times New Roman" w:cs="Times New Roman"/>
          <w:sz w:val="24"/>
          <w:szCs w:val="24"/>
        </w:rPr>
        <w:t>Szent István parki pavilonok bérleti</w:t>
      </w:r>
      <w:r w:rsidR="00501A0D">
        <w:rPr>
          <w:rFonts w:ascii="Times New Roman" w:hAnsi="Times New Roman" w:cs="Times New Roman"/>
          <w:sz w:val="24"/>
          <w:szCs w:val="24"/>
        </w:rPr>
        <w:t xml:space="preserve"> díjával kapcsolatos kérelemről</w:t>
      </w:r>
      <w:r w:rsidR="003C5B52" w:rsidRPr="00EC72AD">
        <w:rPr>
          <w:rFonts w:ascii="Times New Roman" w:hAnsi="Times New Roman" w:cs="Times New Roman"/>
          <w:sz w:val="24"/>
          <w:szCs w:val="24"/>
          <w:lang w:eastAsia="hu-HU"/>
        </w:rPr>
        <w:t xml:space="preserve">, és </w:t>
      </w:r>
      <w:r w:rsidR="00501A0D">
        <w:rPr>
          <w:rFonts w:ascii="Times New Roman" w:hAnsi="Times New Roman" w:cs="Times New Roman"/>
          <w:sz w:val="24"/>
          <w:szCs w:val="24"/>
          <w:lang w:eastAsia="hu-HU"/>
        </w:rPr>
        <w:t>egy képviselői indítvány a</w:t>
      </w:r>
      <w:r w:rsidR="00501A0D">
        <w:t xml:space="preserve"> H</w:t>
      </w:r>
      <w:r w:rsidR="00501A0D" w:rsidRPr="00501A0D">
        <w:rPr>
          <w:rFonts w:ascii="Times New Roman" w:hAnsi="Times New Roman" w:cs="Times New Roman"/>
          <w:sz w:val="24"/>
          <w:szCs w:val="24"/>
          <w:lang w:eastAsia="hu-HU"/>
        </w:rPr>
        <w:t>ajdúszoboszlói Sportegyesület vendéglátó pavilon áth</w:t>
      </w:r>
      <w:r w:rsidR="00501A0D">
        <w:rPr>
          <w:rFonts w:ascii="Times New Roman" w:hAnsi="Times New Roman" w:cs="Times New Roman"/>
          <w:sz w:val="24"/>
          <w:szCs w:val="24"/>
          <w:lang w:eastAsia="hu-HU"/>
        </w:rPr>
        <w:t>elyezésével kapcsolatos kérelme</w:t>
      </w:r>
      <w:r w:rsidR="00312B2B" w:rsidRPr="00EC72AD">
        <w:rPr>
          <w:rFonts w:ascii="Times New Roman" w:eastAsia="Times New Roman" w:hAnsi="Times New Roman" w:cs="Times New Roman"/>
          <w:sz w:val="24"/>
          <w:szCs w:val="24"/>
          <w:lang w:eastAsia="hu-HU"/>
        </w:rPr>
        <w:t>, továbbá kioszt</w:t>
      </w:r>
      <w:r w:rsidR="00501A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ásra került a meghívó szerinti </w:t>
      </w:r>
      <w:r w:rsidR="00312B2B" w:rsidRPr="00EC72AD">
        <w:rPr>
          <w:rFonts w:ascii="Times New Roman" w:eastAsia="Times New Roman" w:hAnsi="Times New Roman" w:cs="Times New Roman"/>
          <w:sz w:val="24"/>
          <w:szCs w:val="24"/>
          <w:lang w:eastAsia="hu-HU"/>
        </w:rPr>
        <w:t>2. napirendi javaslathoz (testületi ülés</w:t>
      </w:r>
      <w:r w:rsidR="00501A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</w:t>
      </w:r>
      <w:r w:rsidR="00312B2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egy </w:t>
      </w:r>
      <w:r w:rsidR="00501A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kiegészített </w:t>
      </w:r>
      <w:r w:rsidR="00312B2B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előterjesztés.</w:t>
      </w:r>
      <w:r w:rsidR="00EC72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120B9" w:rsidRPr="003C5B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Aki egyetért </w:t>
      </w:r>
      <w:r w:rsidR="00501A0D" w:rsidRPr="00501A0D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Szent István parki pavilonok bérleti díjával kapcsolatos kérelem</w:t>
      </w:r>
      <w:r w:rsidR="009445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napirendre-</w:t>
      </w:r>
      <w:r w:rsidR="000120B9" w:rsidRPr="003C5B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vételével, </w:t>
      </w:r>
      <w:proofErr w:type="gramStart"/>
      <w:r w:rsidR="000120B9" w:rsidRPr="003C5B52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</w:t>
      </w:r>
      <w:proofErr w:type="gramEnd"/>
      <w:r w:rsidR="000120B9" w:rsidRPr="003C5B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kézfeltartással jelezze. </w:t>
      </w:r>
    </w:p>
    <w:p w:rsidR="00477F3B" w:rsidRDefault="000120B9" w:rsidP="000120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A bizottság </w:t>
      </w:r>
      <w:r w:rsidR="00501A0D">
        <w:rPr>
          <w:rFonts w:ascii="Times New Roman" w:eastAsia="Times New Roman" w:hAnsi="Times New Roman" w:cs="Times New Roman"/>
          <w:sz w:val="24"/>
          <w:szCs w:val="28"/>
          <w:lang w:eastAsia="hu-HU"/>
        </w:rPr>
        <w:t>3</w:t>
      </w:r>
      <w:r w:rsidRPr="00321863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igen szavazattal egyhan</w:t>
      </w:r>
      <w:r w:rsidR="00501A0D">
        <w:rPr>
          <w:rFonts w:ascii="Times New Roman" w:eastAsia="Times New Roman" w:hAnsi="Times New Roman" w:cs="Times New Roman"/>
          <w:sz w:val="24"/>
          <w:szCs w:val="28"/>
          <w:lang w:eastAsia="hu-HU"/>
        </w:rPr>
        <w:t>gúan támogatta az</w:t>
      </w:r>
      <w:r w:rsidR="00312B2B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</w:t>
      </w:r>
      <w:r w:rsidRPr="00321863">
        <w:rPr>
          <w:rFonts w:ascii="Times New Roman" w:eastAsia="Times New Roman" w:hAnsi="Times New Roman" w:cs="Times New Roman"/>
          <w:sz w:val="24"/>
          <w:szCs w:val="28"/>
          <w:lang w:eastAsia="hu-HU"/>
        </w:rPr>
        <w:t>előterjesztés</w:t>
      </w:r>
      <w:r w:rsidR="00EC72AD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napirendre</w:t>
      </w:r>
      <w:r w:rsidR="00333504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</w:t>
      </w:r>
      <w:r w:rsidRPr="00321863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vételét. </w:t>
      </w:r>
    </w:p>
    <w:p w:rsidR="00501A0D" w:rsidRPr="00501A0D" w:rsidRDefault="00501A0D" w:rsidP="00501A0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Aki egyetért </w:t>
      </w:r>
      <w:r w:rsidRPr="00501A0D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a Hajdúszoboszlói Sportegyesület vendéglátó pavilon áthelyezésével kapcsolatos kérelme napirendre-vételével, </w:t>
      </w:r>
      <w:proofErr w:type="gramStart"/>
      <w:r w:rsidRPr="00501A0D">
        <w:rPr>
          <w:rFonts w:ascii="Times New Roman" w:eastAsia="Times New Roman" w:hAnsi="Times New Roman" w:cs="Times New Roman"/>
          <w:sz w:val="24"/>
          <w:szCs w:val="28"/>
          <w:lang w:eastAsia="hu-HU"/>
        </w:rPr>
        <w:t>kérem</w:t>
      </w:r>
      <w:proofErr w:type="gramEnd"/>
      <w:r w:rsidRPr="00501A0D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kézfeltartással jelezze. </w:t>
      </w:r>
    </w:p>
    <w:p w:rsidR="00501A0D" w:rsidRDefault="00501A0D" w:rsidP="00501A0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501A0D">
        <w:rPr>
          <w:rFonts w:ascii="Times New Roman" w:eastAsia="Times New Roman" w:hAnsi="Times New Roman" w:cs="Times New Roman"/>
          <w:sz w:val="24"/>
          <w:szCs w:val="28"/>
          <w:lang w:eastAsia="hu-HU"/>
        </w:rPr>
        <w:t>A bizottság 3 igen szavazattal egyhangúan támo</w:t>
      </w:r>
      <w:r>
        <w:rPr>
          <w:rFonts w:ascii="Times New Roman" w:eastAsia="Times New Roman" w:hAnsi="Times New Roman" w:cs="Times New Roman"/>
          <w:sz w:val="24"/>
          <w:szCs w:val="28"/>
          <w:lang w:eastAsia="hu-HU"/>
        </w:rPr>
        <w:t>gatta a kérelem</w:t>
      </w:r>
      <w:r w:rsidRPr="00501A0D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napirendre vételét. </w:t>
      </w:r>
    </w:p>
    <w:p w:rsidR="00205316" w:rsidRPr="00321863" w:rsidRDefault="00205316" w:rsidP="000120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321863">
        <w:rPr>
          <w:rFonts w:ascii="Times New Roman" w:hAnsi="Times New Roman" w:cs="Times New Roman"/>
          <w:sz w:val="24"/>
          <w:szCs w:val="24"/>
        </w:rPr>
        <w:t xml:space="preserve">Van-e más javaslat? – amennyiben nincs, kérem, szavazzunk. Aki egyetért a </w:t>
      </w:r>
      <w:r w:rsidR="00501A0D">
        <w:rPr>
          <w:rFonts w:ascii="Times New Roman" w:hAnsi="Times New Roman" w:cs="Times New Roman"/>
          <w:sz w:val="24"/>
          <w:szCs w:val="24"/>
        </w:rPr>
        <w:t xml:space="preserve">plusz előterjesztésekkel </w:t>
      </w:r>
      <w:r w:rsidR="0082304B">
        <w:rPr>
          <w:rFonts w:ascii="Times New Roman" w:hAnsi="Times New Roman" w:cs="Times New Roman"/>
          <w:sz w:val="24"/>
          <w:szCs w:val="24"/>
        </w:rPr>
        <w:t xml:space="preserve">módosított </w:t>
      </w:r>
      <w:r w:rsidRPr="00321863">
        <w:rPr>
          <w:rFonts w:ascii="Times New Roman" w:hAnsi="Times New Roman" w:cs="Times New Roman"/>
          <w:sz w:val="24"/>
          <w:szCs w:val="24"/>
        </w:rPr>
        <w:t xml:space="preserve">napirendi javaslattal, kézfeltartással jelezze. </w:t>
      </w:r>
    </w:p>
    <w:p w:rsidR="00EA6E78" w:rsidRPr="00321863" w:rsidRDefault="00EA6E78" w:rsidP="00205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</w:p>
    <w:p w:rsidR="00944510" w:rsidRPr="00321863" w:rsidRDefault="00D70EC5" w:rsidP="0094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06F05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Bizottság </w:t>
      </w:r>
      <w:r w:rsidR="00501A0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8230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="002D36D6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="008E4C54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C06F05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Mester</w:t>
      </w:r>
      <w:r w:rsidR="00501A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József, Nagy Attila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</w:t>
      </w:r>
      <w:r w:rsidR="00C06F05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 javasolt napirendet</w:t>
      </w:r>
      <w:r w:rsidR="00EA6E78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 </w:t>
      </w:r>
      <w:r w:rsidR="00501A0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0120B9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445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 és</w:t>
      </w:r>
      <w:r w:rsidR="00944510"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következő határozatot hozta:</w:t>
      </w:r>
    </w:p>
    <w:p w:rsidR="008E4C54" w:rsidRPr="00321863" w:rsidRDefault="008E4C54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0727" w:rsidRPr="00321863" w:rsidRDefault="00110727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66547B" w:rsidRPr="00321863" w:rsidRDefault="00501A0D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78</w:t>
      </w:r>
      <w:r w:rsidR="00C26F03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205316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4C5434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8230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="000120B9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="00C06F05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8230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2D36D6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01C74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</w:t>
      </w:r>
      <w:r w:rsidR="00C06F05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</w:t>
      </w:r>
      <w:r w:rsidR="000F084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</w:p>
    <w:p w:rsidR="004044A3" w:rsidRPr="00321863" w:rsidRDefault="009C6EF8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="00110727" w:rsidRPr="00321863">
        <w:rPr>
          <w:rFonts w:ascii="Times New Roman" w:hAnsi="Times New Roman" w:cs="Times New Roman"/>
          <w:b/>
          <w:sz w:val="24"/>
          <w:szCs w:val="24"/>
        </w:rPr>
        <w:t xml:space="preserve">Pénzügyi és </w:t>
      </w:r>
      <w:r w:rsidRPr="00321863">
        <w:rPr>
          <w:rFonts w:ascii="Times New Roman" w:hAnsi="Times New Roman" w:cs="Times New Roman"/>
          <w:b/>
          <w:sz w:val="24"/>
          <w:szCs w:val="24"/>
        </w:rPr>
        <w:t>Gazdasági Bizottsága elfogadta</w:t>
      </w:r>
      <w:r w:rsidR="00737614" w:rsidRPr="00321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C56" w:rsidRPr="00321863">
        <w:rPr>
          <w:rFonts w:ascii="Times New Roman" w:hAnsi="Times New Roman" w:cs="Times New Roman"/>
          <w:b/>
          <w:sz w:val="24"/>
          <w:szCs w:val="24"/>
        </w:rPr>
        <w:t>a</w:t>
      </w:r>
      <w:r w:rsidR="002434B2" w:rsidRPr="00321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354">
        <w:rPr>
          <w:rFonts w:ascii="Times New Roman" w:hAnsi="Times New Roman" w:cs="Times New Roman"/>
          <w:b/>
          <w:sz w:val="24"/>
          <w:szCs w:val="24"/>
        </w:rPr>
        <w:t xml:space="preserve">módosított </w:t>
      </w:r>
      <w:r w:rsidR="002434B2" w:rsidRPr="00321863">
        <w:rPr>
          <w:rFonts w:ascii="Times New Roman" w:hAnsi="Times New Roman" w:cs="Times New Roman"/>
          <w:b/>
          <w:sz w:val="24"/>
          <w:szCs w:val="24"/>
        </w:rPr>
        <w:t xml:space="preserve">napirendi </w:t>
      </w:r>
      <w:r w:rsidR="00900652" w:rsidRPr="00321863">
        <w:rPr>
          <w:rFonts w:ascii="Times New Roman" w:hAnsi="Times New Roman" w:cs="Times New Roman"/>
          <w:b/>
          <w:sz w:val="24"/>
          <w:szCs w:val="24"/>
        </w:rPr>
        <w:t>javaslatot</w:t>
      </w:r>
      <w:r w:rsidR="002434B2" w:rsidRPr="00321863">
        <w:rPr>
          <w:rFonts w:ascii="Times New Roman" w:hAnsi="Times New Roman" w:cs="Times New Roman"/>
          <w:b/>
          <w:sz w:val="24"/>
          <w:szCs w:val="24"/>
        </w:rPr>
        <w:t>.</w:t>
      </w:r>
    </w:p>
    <w:p w:rsidR="00AD2359" w:rsidRPr="00321863" w:rsidRDefault="002979B4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  <w:r w:rsidR="00AD2359" w:rsidRPr="00321863">
        <w:rPr>
          <w:rFonts w:ascii="Times New Roman" w:hAnsi="Times New Roman" w:cs="Times New Roman"/>
          <w:b/>
          <w:sz w:val="24"/>
          <w:szCs w:val="24"/>
        </w:rPr>
        <w:t>:</w:t>
      </w:r>
    </w:p>
    <w:p w:rsidR="00FE216E" w:rsidRPr="0082304B" w:rsidRDefault="00FE216E" w:rsidP="00FE216E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16"/>
          <w:u w:val="single"/>
          <w:lang w:eastAsia="hu-HU"/>
        </w:rPr>
      </w:pPr>
    </w:p>
    <w:p w:rsidR="00A664AC" w:rsidRPr="00A664AC" w:rsidRDefault="00A664AC" w:rsidP="00A664AC">
      <w:pPr>
        <w:numPr>
          <w:ilvl w:val="0"/>
          <w:numId w:val="30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664AC">
        <w:rPr>
          <w:rFonts w:ascii="Times New Roman" w:hAnsi="Times New Roman" w:cs="Times New Roman"/>
          <w:sz w:val="24"/>
          <w:szCs w:val="24"/>
        </w:rPr>
        <w:t>Előterjesztés I. számú felnőtt fogorvosi körzet feladatainak ellátására. (képviselő-testületi ülés 01. napirend)</w:t>
      </w:r>
    </w:p>
    <w:p w:rsidR="00A664AC" w:rsidRPr="00A664AC" w:rsidRDefault="00A664AC" w:rsidP="00A664AC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664AC">
        <w:rPr>
          <w:rFonts w:ascii="Times New Roman" w:hAnsi="Times New Roman" w:cs="Times New Roman"/>
          <w:sz w:val="24"/>
          <w:szCs w:val="24"/>
        </w:rPr>
        <w:t>Előadó: egészségügyi-szociális irodavezető-helyettes</w:t>
      </w:r>
    </w:p>
    <w:p w:rsidR="00A664AC" w:rsidRPr="00A664AC" w:rsidRDefault="00A664AC" w:rsidP="00A664AC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664AC" w:rsidRPr="00A664AC" w:rsidRDefault="00A664AC" w:rsidP="00A664AC">
      <w:pPr>
        <w:numPr>
          <w:ilvl w:val="0"/>
          <w:numId w:val="30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664AC">
        <w:rPr>
          <w:rFonts w:ascii="Times New Roman" w:hAnsi="Times New Roman" w:cs="Times New Roman"/>
          <w:sz w:val="24"/>
          <w:szCs w:val="24"/>
        </w:rPr>
        <w:t>Előterjesztés a Liget Óvodában található melegítőkonyha felújítására benyújtott pályázattal kapcsolatosan. (képviselő-testületi ülés 02. napirend)</w:t>
      </w:r>
    </w:p>
    <w:p w:rsidR="00A664AC" w:rsidRPr="00A664AC" w:rsidRDefault="00A664AC" w:rsidP="00A664AC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664AC">
        <w:rPr>
          <w:rFonts w:ascii="Times New Roman" w:hAnsi="Times New Roman" w:cs="Times New Roman"/>
          <w:sz w:val="24"/>
          <w:szCs w:val="24"/>
        </w:rPr>
        <w:t>Előadó: városfejlesztési irodavezető-helyettes</w:t>
      </w:r>
    </w:p>
    <w:p w:rsidR="00A664AC" w:rsidRPr="00A664AC" w:rsidRDefault="00A664AC" w:rsidP="00A664AC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664AC" w:rsidRPr="00A664AC" w:rsidRDefault="00A664AC" w:rsidP="00A664AC">
      <w:pPr>
        <w:numPr>
          <w:ilvl w:val="0"/>
          <w:numId w:val="30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664AC">
        <w:rPr>
          <w:rFonts w:ascii="Times New Roman" w:hAnsi="Times New Roman" w:cs="Times New Roman"/>
          <w:sz w:val="24"/>
          <w:szCs w:val="24"/>
        </w:rPr>
        <w:t>Előterjesztés társulási megállapodás módosításának elfogadására. (képviselő-testületi ülés 03. napirend)</w:t>
      </w:r>
    </w:p>
    <w:p w:rsidR="00A664AC" w:rsidRPr="00A664AC" w:rsidRDefault="00A664AC" w:rsidP="00A664AC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664AC">
        <w:rPr>
          <w:rFonts w:ascii="Times New Roman" w:hAnsi="Times New Roman" w:cs="Times New Roman"/>
          <w:sz w:val="24"/>
          <w:szCs w:val="24"/>
        </w:rPr>
        <w:t>Előadó: városfejlesztési irodavezető-helyettes</w:t>
      </w:r>
    </w:p>
    <w:p w:rsidR="00A664AC" w:rsidRPr="00A664AC" w:rsidRDefault="00A664AC" w:rsidP="00A664AC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664AC" w:rsidRPr="00A664AC" w:rsidRDefault="00A664AC" w:rsidP="00A664AC">
      <w:pPr>
        <w:numPr>
          <w:ilvl w:val="0"/>
          <w:numId w:val="30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664AC">
        <w:rPr>
          <w:rFonts w:ascii="Times New Roman" w:hAnsi="Times New Roman" w:cs="Times New Roman"/>
          <w:sz w:val="24"/>
          <w:szCs w:val="24"/>
        </w:rPr>
        <w:lastRenderedPageBreak/>
        <w:t>Előterjesztés konyha átadás a Hajdúszoboszlói Református Egyházközség részére. (képviselő-testületi ülés 06. napirend)</w:t>
      </w:r>
    </w:p>
    <w:p w:rsidR="00A664AC" w:rsidRPr="00A664AC" w:rsidRDefault="00A664AC" w:rsidP="00A664AC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664AC">
        <w:rPr>
          <w:rFonts w:ascii="Times New Roman" w:hAnsi="Times New Roman" w:cs="Times New Roman"/>
          <w:sz w:val="24"/>
          <w:szCs w:val="24"/>
        </w:rPr>
        <w:t>Előadó: gazdasági irodavezető</w:t>
      </w:r>
    </w:p>
    <w:p w:rsidR="00A664AC" w:rsidRPr="00A664AC" w:rsidRDefault="00A664AC" w:rsidP="00A664AC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664AC" w:rsidRPr="00783DB5" w:rsidRDefault="00EC72AD" w:rsidP="00783DB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Előterjesztés</w:t>
      </w:r>
      <w:r w:rsidR="00A664AC">
        <w:rPr>
          <w:rFonts w:ascii="Times New Roman" w:hAnsi="Times New Roman" w:cs="Times New Roman"/>
          <w:sz w:val="24"/>
          <w:szCs w:val="24"/>
        </w:rPr>
        <w:t xml:space="preserve"> </w:t>
      </w:r>
      <w:r w:rsidR="00A664AC" w:rsidRPr="00A664AC">
        <w:rPr>
          <w:rFonts w:ascii="Times New Roman" w:hAnsi="Times New Roman" w:cs="Times New Roman"/>
          <w:sz w:val="24"/>
          <w:szCs w:val="24"/>
        </w:rPr>
        <w:t>Szent István parki pavilonok bérleti díjával kapcsolatos kérelemről.</w:t>
      </w:r>
      <w:r w:rsidR="00783DB5" w:rsidRPr="00783DB5">
        <w:rPr>
          <w:rFonts w:ascii="Times New Roman" w:hAnsi="Times New Roman" w:cs="Times New Roman"/>
          <w:sz w:val="24"/>
          <w:szCs w:val="24"/>
        </w:rPr>
        <w:t xml:space="preserve"> (képviselő-testületi ülés napirendi javaslat)</w:t>
      </w:r>
    </w:p>
    <w:p w:rsidR="00A664AC" w:rsidRDefault="00A664AC" w:rsidP="00A664AC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664A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664AC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A664AC" w:rsidRPr="00A664AC" w:rsidRDefault="00A664AC" w:rsidP="00A664AC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664AC" w:rsidRPr="00783DB5" w:rsidRDefault="00A664AC" w:rsidP="00783DB5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664AC">
        <w:rPr>
          <w:rFonts w:ascii="Times New Roman" w:hAnsi="Times New Roman" w:cs="Times New Roman"/>
          <w:bCs/>
          <w:sz w:val="24"/>
          <w:szCs w:val="24"/>
        </w:rPr>
        <w:t>Képviselői indítvány – Hajdúszoboszlói Sportegyesület vendéglátó pavilon áthelyezésével kapcsolatos kérelme.</w:t>
      </w:r>
      <w:r w:rsidR="00783DB5" w:rsidRPr="00783DB5">
        <w:rPr>
          <w:rFonts w:ascii="Times New Roman" w:hAnsi="Times New Roman" w:cs="Times New Roman"/>
          <w:sz w:val="24"/>
          <w:szCs w:val="24"/>
        </w:rPr>
        <w:t xml:space="preserve"> (képviselő-testületi ülés napirendi javaslat)</w:t>
      </w:r>
    </w:p>
    <w:p w:rsidR="00FE216E" w:rsidRPr="0082304B" w:rsidRDefault="00FE216E" w:rsidP="000120B9">
      <w:pPr>
        <w:shd w:val="clear" w:color="auto" w:fill="FFFFFF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E216E" w:rsidRPr="0082304B" w:rsidRDefault="00FE216E" w:rsidP="00FE216E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304B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Tájékoztatók, bejelentések</w:t>
      </w:r>
    </w:p>
    <w:p w:rsidR="00110727" w:rsidRDefault="00110727" w:rsidP="00F6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BE" w:rsidRDefault="008D73BE" w:rsidP="00F6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3BE" w:rsidRDefault="008D73BE" w:rsidP="00F6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809">
        <w:rPr>
          <w:rFonts w:ascii="Times New Roman" w:hAnsi="Times New Roman" w:cs="Times New Roman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sz w:val="24"/>
          <w:szCs w:val="24"/>
        </w:rPr>
        <w:t xml:space="preserve"> a Pénzügyi és Gazdasági Bizottságban még nem választottunk alelnököt, most ez annál is inkább indokolt, mert a csütörtöki testületi ülésen </w:t>
      </w:r>
      <w:r w:rsidR="00066046">
        <w:rPr>
          <w:rFonts w:ascii="Times New Roman" w:hAnsi="Times New Roman" w:cs="Times New Roman"/>
          <w:sz w:val="24"/>
          <w:szCs w:val="24"/>
        </w:rPr>
        <w:t xml:space="preserve">hivatalos elfoglaltságom miatt nem tudok részt venni, és így az alelnöknek kell tájékoztatni a bizottsági döntésekről a képviselő-testületet. Javaslom alelnöknek Mester József képviselő társamat. </w:t>
      </w:r>
    </w:p>
    <w:p w:rsidR="00066046" w:rsidRDefault="00066046" w:rsidP="00F6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Van-e valakinek kérdése? </w:t>
      </w:r>
      <w:proofErr w:type="gramStart"/>
      <w:r>
        <w:rPr>
          <w:rFonts w:ascii="Times New Roman" w:hAnsi="Times New Roman" w:cs="Times New Roman"/>
          <w:sz w:val="24"/>
          <w:szCs w:val="24"/>
        </w:rPr>
        <w:t>véleménye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amennyiben nincs, kérem szavazzunk. Aki elfogadja Mester József bizottsági tagot alelnöknek, </w:t>
      </w:r>
      <w:proofErr w:type="gramStart"/>
      <w:r>
        <w:rPr>
          <w:rFonts w:ascii="Times New Roman" w:hAnsi="Times New Roman" w:cs="Times New Roman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jelezze. </w:t>
      </w:r>
    </w:p>
    <w:p w:rsidR="00787809" w:rsidRPr="00321863" w:rsidRDefault="00066046" w:rsidP="00787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(Harsányi István, Mester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József, Nagy Attila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javaslatot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878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</w:t>
      </w:r>
      <w:r w:rsidR="00787809" w:rsidRPr="007878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7878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– a szóbeli előterjesztés</w:t>
      </w:r>
      <w:r w:rsidR="00787809"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alapján - a következő határozatot hozta:</w:t>
      </w:r>
    </w:p>
    <w:p w:rsidR="00066046" w:rsidRPr="00321863" w:rsidRDefault="00066046" w:rsidP="00066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6046" w:rsidRPr="00321863" w:rsidRDefault="00066046" w:rsidP="00066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79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835768" w:rsidRPr="00066046" w:rsidRDefault="00066046" w:rsidP="00835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046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 és Gazdasági Bizottsága </w:t>
      </w:r>
      <w:r w:rsidR="00835768" w:rsidRPr="00066046">
        <w:rPr>
          <w:rFonts w:ascii="Times New Roman" w:hAnsi="Times New Roman" w:cs="Times New Roman"/>
          <w:b/>
          <w:sz w:val="24"/>
          <w:szCs w:val="24"/>
        </w:rPr>
        <w:t xml:space="preserve">a bizottság alelnökének </w:t>
      </w:r>
      <w:r w:rsidRPr="00066046">
        <w:rPr>
          <w:rFonts w:ascii="Times New Roman" w:hAnsi="Times New Roman" w:cs="Times New Roman"/>
          <w:b/>
          <w:sz w:val="24"/>
          <w:szCs w:val="24"/>
        </w:rPr>
        <w:t>Mester József</w:t>
      </w:r>
      <w:r>
        <w:rPr>
          <w:rFonts w:ascii="Times New Roman" w:hAnsi="Times New Roman" w:cs="Times New Roman"/>
          <w:b/>
          <w:sz w:val="24"/>
          <w:szCs w:val="24"/>
        </w:rPr>
        <w:t xml:space="preserve"> bizottsági tagot választotta</w:t>
      </w:r>
      <w:r w:rsidR="00835768" w:rsidRPr="0006604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35768" w:rsidRPr="00066046" w:rsidRDefault="00835768" w:rsidP="00835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768" w:rsidRPr="00066046" w:rsidRDefault="00835768" w:rsidP="00835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46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="00066046">
        <w:rPr>
          <w:rFonts w:ascii="Times New Roman" w:hAnsi="Times New Roman" w:cs="Times New Roman"/>
          <w:sz w:val="24"/>
          <w:szCs w:val="24"/>
        </w:rPr>
        <w:tab/>
      </w:r>
      <w:r w:rsidRPr="00066046">
        <w:rPr>
          <w:rFonts w:ascii="Times New Roman" w:hAnsi="Times New Roman" w:cs="Times New Roman"/>
          <w:sz w:val="24"/>
          <w:szCs w:val="24"/>
        </w:rPr>
        <w:t xml:space="preserve"> azonnal </w:t>
      </w:r>
    </w:p>
    <w:p w:rsidR="00835768" w:rsidRPr="00066046" w:rsidRDefault="00835768" w:rsidP="00835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46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="00066046">
        <w:rPr>
          <w:rFonts w:ascii="Times New Roman" w:hAnsi="Times New Roman" w:cs="Times New Roman"/>
          <w:sz w:val="24"/>
          <w:szCs w:val="24"/>
        </w:rPr>
        <w:tab/>
      </w:r>
      <w:r w:rsidRPr="00066046">
        <w:rPr>
          <w:rFonts w:ascii="Times New Roman" w:hAnsi="Times New Roman" w:cs="Times New Roman"/>
          <w:sz w:val="24"/>
          <w:szCs w:val="24"/>
        </w:rPr>
        <w:t>bizottsági elnök</w:t>
      </w:r>
    </w:p>
    <w:p w:rsidR="00835768" w:rsidRPr="0082304B" w:rsidRDefault="00835768" w:rsidP="00F6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63" w:rsidRPr="00321863" w:rsidRDefault="00321863" w:rsidP="00F6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54" w:rsidRPr="00501A0D" w:rsidRDefault="008E4C54" w:rsidP="00501A0D">
      <w:pPr>
        <w:pStyle w:val="Listaszerbekezds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A0D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501A0D" w:rsidRPr="00501A0D" w:rsidRDefault="00501A0D" w:rsidP="00501A0D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01A0D" w:rsidRDefault="00501A0D" w:rsidP="00501A0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01A0D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I. számú felnőtt fogorvosi körzet feladatainak ellátására. (képviselő-testületi ülés 01. napirend)</w:t>
      </w:r>
    </w:p>
    <w:p w:rsidR="00501A0D" w:rsidRDefault="00501A0D" w:rsidP="00501A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372F8" w:rsidRDefault="007536E6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76E4" w:rsidRPr="0032186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3372F8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813A74" w:rsidRPr="00321863">
        <w:rPr>
          <w:rFonts w:ascii="Times New Roman" w:hAnsi="Times New Roman" w:cs="Times New Roman"/>
          <w:color w:val="000000"/>
          <w:sz w:val="24"/>
          <w:szCs w:val="24"/>
        </w:rPr>
        <w:t>-e kiegészítés?</w:t>
      </w:r>
    </w:p>
    <w:p w:rsidR="003372F8" w:rsidRDefault="003372F8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4C1B" w:rsidRDefault="00066046" w:rsidP="004F6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Dede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Erika</w:t>
      </w:r>
      <w:r w:rsidR="003372F8" w:rsidRPr="003372F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: </w:t>
      </w:r>
      <w:r w:rsidR="00994C1B" w:rsidRPr="00994C1B">
        <w:rPr>
          <w:rFonts w:ascii="Times New Roman" w:hAnsi="Times New Roman" w:cs="Times New Roman"/>
          <w:sz w:val="24"/>
          <w:szCs w:val="24"/>
        </w:rPr>
        <w:t>I. számú felnőtt fogorvosi körzet területi ellátási kötelezettséggel bíró orvosa</w:t>
      </w:r>
      <w:r w:rsidR="003372F8" w:rsidRPr="00994C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4C1B" w:rsidRPr="00994C1B">
        <w:rPr>
          <w:rFonts w:ascii="Times New Roman" w:hAnsi="Times New Roman" w:cs="Times New Roman"/>
          <w:color w:val="000000"/>
          <w:sz w:val="24"/>
          <w:szCs w:val="24"/>
        </w:rPr>
        <w:t>Dr. Pataki</w:t>
      </w:r>
      <w:r w:rsidR="00994C1B">
        <w:rPr>
          <w:rFonts w:ascii="Times New Roman" w:hAnsi="Times New Roman" w:cs="Times New Roman"/>
          <w:color w:val="000000"/>
          <w:sz w:val="24"/>
          <w:szCs w:val="24"/>
        </w:rPr>
        <w:t xml:space="preserve"> István fogorvos bejelentette, hogy nyugdíjba kíván vonulni, elidegeníti a praxisát és vele együtt a rendelőjét is. Jogszabályok szerint előkészített előterjesztést lát a bizottság, amit szeretnék kiegészíteni azzal, hogy megérkezett a „jó hírnév igazolás” Dr. Nagy Balázs Zoltán fogorvos úrnak, ami egy komoly szakami elismerés a referenciák mellett. </w:t>
      </w:r>
      <w:r w:rsidR="009C2BCF">
        <w:rPr>
          <w:rFonts w:ascii="Times New Roman" w:hAnsi="Times New Roman" w:cs="Times New Roman"/>
          <w:color w:val="000000"/>
          <w:sz w:val="24"/>
          <w:szCs w:val="24"/>
        </w:rPr>
        <w:t xml:space="preserve">A tegnapi Szociális és Egészségügyi Bizottsági ülésen bemutatkozott doktor úr, a bizottság egyhangúan támogatta, hogy Dr. Nagy Balázs Zoltán fogorvos lássa el az </w:t>
      </w:r>
      <w:r w:rsidR="009C2BCF" w:rsidRPr="00994C1B">
        <w:rPr>
          <w:rFonts w:ascii="Times New Roman" w:hAnsi="Times New Roman" w:cs="Times New Roman"/>
          <w:sz w:val="24"/>
          <w:szCs w:val="24"/>
        </w:rPr>
        <w:t>I. számú felnőtt fogorvosi körzet</w:t>
      </w:r>
      <w:r w:rsidR="009C2BCF">
        <w:rPr>
          <w:rFonts w:ascii="Times New Roman" w:hAnsi="Times New Roman" w:cs="Times New Roman"/>
          <w:sz w:val="24"/>
          <w:szCs w:val="24"/>
        </w:rPr>
        <w:t>et.</w:t>
      </w:r>
    </w:p>
    <w:p w:rsidR="009C2BCF" w:rsidRDefault="009C2BCF" w:rsidP="004F6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BCF" w:rsidRDefault="009C2BCF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809">
        <w:rPr>
          <w:rFonts w:ascii="Times New Roman" w:hAnsi="Times New Roman" w:cs="Times New Roman"/>
          <w:color w:val="000000"/>
          <w:sz w:val="24"/>
          <w:szCs w:val="24"/>
          <w:u w:val="single"/>
        </w:rPr>
        <w:t>Lőrincz László: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nem szorosan kapcsolódik az előterjesztéshez, de szeretném tájékoztatni a </w:t>
      </w:r>
      <w:r w:rsidR="00F07B35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izottságot, hogy Dr. Szerző Ákos fogorvos úr kérelmet nyújtott be az önkormányzathoz, mely szerint szeretné megvásárolni a fogorvosi rendelőben lévő asztali sterilizáló berendezést 500.000 forintért. Ez a berendezés az önkormányzat tulajdonában van. Egyeztettem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Irodavezető-helyettes Asszonnyal</w:t>
      </w:r>
      <w:r w:rsidR="00F07B35">
        <w:rPr>
          <w:rFonts w:ascii="Times New Roman" w:hAnsi="Times New Roman" w:cs="Times New Roman"/>
          <w:color w:val="000000"/>
          <w:sz w:val="24"/>
          <w:szCs w:val="24"/>
        </w:rPr>
        <w:t xml:space="preserve"> a témában, és az a javaslata, illetve véleménye, hogy ezt az eszközt nem kellene az önkormányzatnak értékesíteni. A berendezés jelenlegi beszerzési ára 2,5-2,8 millió forint, tehát semmiképp nem indokolt, hogy ezt a készüléket értékesítse az önkormányzat, szeretném kérni a bizottság állásfoglalását.</w:t>
      </w:r>
    </w:p>
    <w:p w:rsidR="00994C1B" w:rsidRDefault="00994C1B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72B9" w:rsidRDefault="00F07B35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7809">
        <w:rPr>
          <w:rFonts w:ascii="Times New Roman" w:hAnsi="Times New Roman" w:cs="Times New Roman"/>
          <w:color w:val="000000"/>
          <w:sz w:val="24"/>
          <w:szCs w:val="24"/>
          <w:u w:val="single"/>
        </w:rPr>
        <w:t>Dede</w:t>
      </w:r>
      <w:proofErr w:type="spellEnd"/>
      <w:r w:rsidRPr="0078780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Erika: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E49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zt a berendezést 2012-ben pály</w:t>
      </w:r>
      <w:r w:rsidR="00944510">
        <w:rPr>
          <w:rFonts w:ascii="Times New Roman" w:hAnsi="Times New Roman" w:cs="Times New Roman"/>
          <w:color w:val="000000"/>
          <w:sz w:val="24"/>
          <w:szCs w:val="24"/>
        </w:rPr>
        <w:t>ázati úton szerezte be az önkorm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ányzat, ezért van az önkormányzat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leltárában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A72B9">
        <w:rPr>
          <w:rFonts w:ascii="Times New Roman" w:hAnsi="Times New Roman" w:cs="Times New Roman"/>
          <w:color w:val="000000"/>
          <w:sz w:val="24"/>
          <w:szCs w:val="24"/>
        </w:rPr>
        <w:t xml:space="preserve">Az eszközt a két alapellátásban dolgozó fogorvos Dr. </w:t>
      </w:r>
      <w:proofErr w:type="spellStart"/>
      <w:r w:rsidR="00CA72B9">
        <w:rPr>
          <w:rFonts w:ascii="Times New Roman" w:hAnsi="Times New Roman" w:cs="Times New Roman"/>
          <w:color w:val="000000"/>
          <w:sz w:val="24"/>
          <w:szCs w:val="24"/>
        </w:rPr>
        <w:t>Pelsőczi</w:t>
      </w:r>
      <w:proofErr w:type="spellEnd"/>
      <w:r w:rsidR="00CA72B9">
        <w:rPr>
          <w:rFonts w:ascii="Times New Roman" w:hAnsi="Times New Roman" w:cs="Times New Roman"/>
          <w:color w:val="000000"/>
          <w:sz w:val="24"/>
          <w:szCs w:val="24"/>
        </w:rPr>
        <w:t xml:space="preserve"> Tamás és Dr. Szerző Ákos kapta meg használatra. Dr</w:t>
      </w:r>
      <w:r w:rsidR="00944510">
        <w:rPr>
          <w:rFonts w:ascii="Times New Roman" w:hAnsi="Times New Roman" w:cs="Times New Roman"/>
          <w:color w:val="000000"/>
          <w:sz w:val="24"/>
          <w:szCs w:val="24"/>
        </w:rPr>
        <w:t>. Szerző Ákos nem kíván a</w:t>
      </w:r>
      <w:r w:rsidR="00CA72B9">
        <w:rPr>
          <w:rFonts w:ascii="Times New Roman" w:hAnsi="Times New Roman" w:cs="Times New Roman"/>
          <w:color w:val="000000"/>
          <w:sz w:val="24"/>
          <w:szCs w:val="24"/>
        </w:rPr>
        <w:t xml:space="preserve"> tovább</w:t>
      </w:r>
      <w:r w:rsidR="00944510">
        <w:rPr>
          <w:rFonts w:ascii="Times New Roman" w:hAnsi="Times New Roman" w:cs="Times New Roman"/>
          <w:color w:val="000000"/>
          <w:sz w:val="24"/>
          <w:szCs w:val="24"/>
        </w:rPr>
        <w:t>iakban</w:t>
      </w:r>
      <w:r w:rsidR="00CA72B9">
        <w:rPr>
          <w:rFonts w:ascii="Times New Roman" w:hAnsi="Times New Roman" w:cs="Times New Roman"/>
          <w:color w:val="000000"/>
          <w:sz w:val="24"/>
          <w:szCs w:val="24"/>
        </w:rPr>
        <w:t xml:space="preserve"> az alapellátásban</w:t>
      </w:r>
      <w:r w:rsidR="00944510">
        <w:rPr>
          <w:rFonts w:ascii="Times New Roman" w:hAnsi="Times New Roman" w:cs="Times New Roman"/>
          <w:color w:val="000000"/>
          <w:sz w:val="24"/>
          <w:szCs w:val="24"/>
        </w:rPr>
        <w:t xml:space="preserve"> dolgozni</w:t>
      </w:r>
      <w:r w:rsidR="00CA72B9">
        <w:rPr>
          <w:rFonts w:ascii="Times New Roman" w:hAnsi="Times New Roman" w:cs="Times New Roman"/>
          <w:color w:val="000000"/>
          <w:sz w:val="24"/>
          <w:szCs w:val="24"/>
        </w:rPr>
        <w:t>, ha ezt az eszközt értékesítjük részére</w:t>
      </w:r>
      <w:r w:rsidR="00553E4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A72B9">
        <w:rPr>
          <w:rFonts w:ascii="Times New Roman" w:hAnsi="Times New Roman" w:cs="Times New Roman"/>
          <w:color w:val="000000"/>
          <w:sz w:val="24"/>
          <w:szCs w:val="24"/>
        </w:rPr>
        <w:t xml:space="preserve"> a II. sz. felnőtt fogorvosi körzet ellátásához szükséges egy ilyen </w:t>
      </w:r>
      <w:r w:rsidR="00553E49">
        <w:rPr>
          <w:rFonts w:ascii="Times New Roman" w:hAnsi="Times New Roman" w:cs="Times New Roman"/>
          <w:color w:val="000000"/>
          <w:sz w:val="24"/>
          <w:szCs w:val="24"/>
        </w:rPr>
        <w:t xml:space="preserve">sterilizáló (Autokláv) berendezést </w:t>
      </w:r>
      <w:r w:rsidR="00CA72B9">
        <w:rPr>
          <w:rFonts w:ascii="Times New Roman" w:hAnsi="Times New Roman" w:cs="Times New Roman"/>
          <w:color w:val="000000"/>
          <w:sz w:val="24"/>
          <w:szCs w:val="24"/>
        </w:rPr>
        <w:t>beszerezni. A kérelem tárgyát képező berendezés</w:t>
      </w:r>
      <w:r w:rsidR="00553E49">
        <w:rPr>
          <w:rFonts w:ascii="Times New Roman" w:hAnsi="Times New Roman" w:cs="Times New Roman"/>
          <w:color w:val="000000"/>
          <w:sz w:val="24"/>
          <w:szCs w:val="24"/>
        </w:rPr>
        <w:t xml:space="preserve"> (figyelembe véve típus, gyártási év stb.)</w:t>
      </w:r>
      <w:r w:rsidR="00CA72B9">
        <w:rPr>
          <w:rFonts w:ascii="Times New Roman" w:hAnsi="Times New Roman" w:cs="Times New Roman"/>
          <w:color w:val="000000"/>
          <w:sz w:val="24"/>
          <w:szCs w:val="24"/>
        </w:rPr>
        <w:t xml:space="preserve"> jelen értéke 700-800 ezer forint. </w:t>
      </w:r>
      <w:r w:rsidR="00553E49">
        <w:rPr>
          <w:rFonts w:ascii="Times New Roman" w:hAnsi="Times New Roman" w:cs="Times New Roman"/>
          <w:color w:val="000000"/>
          <w:sz w:val="24"/>
          <w:szCs w:val="24"/>
        </w:rPr>
        <w:t xml:space="preserve">A kérelem tárgyában kikértem a szakbizottság véleményét. A bizottság álláspontjával egyetértésben nem </w:t>
      </w:r>
      <w:r w:rsidR="00CA72B9">
        <w:rPr>
          <w:rFonts w:ascii="Times New Roman" w:hAnsi="Times New Roman" w:cs="Times New Roman"/>
          <w:color w:val="000000"/>
          <w:sz w:val="24"/>
          <w:szCs w:val="24"/>
        </w:rPr>
        <w:t>javas</w:t>
      </w:r>
      <w:r w:rsidR="00553E49">
        <w:rPr>
          <w:rFonts w:ascii="Times New Roman" w:hAnsi="Times New Roman" w:cs="Times New Roman"/>
          <w:color w:val="000000"/>
          <w:sz w:val="24"/>
          <w:szCs w:val="24"/>
        </w:rPr>
        <w:t>oljuk</w:t>
      </w:r>
      <w:r w:rsidR="00CA72B9">
        <w:rPr>
          <w:rFonts w:ascii="Times New Roman" w:hAnsi="Times New Roman" w:cs="Times New Roman"/>
          <w:color w:val="000000"/>
          <w:sz w:val="24"/>
          <w:szCs w:val="24"/>
        </w:rPr>
        <w:t xml:space="preserve"> elidegenítésre az asztali sterilizáló berendezést</w:t>
      </w:r>
      <w:r w:rsidR="00553E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7B35" w:rsidRDefault="00F07B35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2A22" w:rsidRDefault="003372F8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745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van-e</w:t>
      </w:r>
      <w:r w:rsidR="00813A74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k</w:t>
      </w:r>
      <w:r w:rsidR="00822A22" w:rsidRPr="00321863">
        <w:rPr>
          <w:rFonts w:ascii="Times New Roman" w:hAnsi="Times New Roman" w:cs="Times New Roman"/>
          <w:color w:val="000000"/>
          <w:sz w:val="24"/>
          <w:szCs w:val="24"/>
        </w:rPr>
        <w:t>érdés?</w:t>
      </w:r>
      <w:r w:rsidR="00813A74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– vélemény?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amennyiben nincs,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szavazzunk. Aki </w:t>
      </w:r>
      <w:r w:rsidR="00C92111">
        <w:rPr>
          <w:rFonts w:ascii="Times New Roman" w:hAnsi="Times New Roman" w:cs="Times New Roman"/>
          <w:color w:val="000000"/>
          <w:sz w:val="24"/>
          <w:szCs w:val="24"/>
        </w:rPr>
        <w:t xml:space="preserve">a Dr. Szerző Ákos sterilizáló berendezés megvásárlására irányuló kérelmét támogatja, </w:t>
      </w:r>
      <w:proofErr w:type="gramStart"/>
      <w:r w:rsidR="00C92111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C92111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 0 igen szavazat. </w:t>
      </w:r>
      <w:proofErr w:type="gramStart"/>
      <w:r w:rsidR="00944510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944510">
        <w:rPr>
          <w:rFonts w:ascii="Times New Roman" w:hAnsi="Times New Roman" w:cs="Times New Roman"/>
          <w:color w:val="000000"/>
          <w:sz w:val="24"/>
          <w:szCs w:val="24"/>
        </w:rPr>
        <w:t xml:space="preserve"> j</w:t>
      </w:r>
      <w:r w:rsidR="00C92111">
        <w:rPr>
          <w:rFonts w:ascii="Times New Roman" w:hAnsi="Times New Roman" w:cs="Times New Roman"/>
          <w:color w:val="000000"/>
          <w:sz w:val="24"/>
          <w:szCs w:val="24"/>
        </w:rPr>
        <w:t>elezze</w:t>
      </w:r>
      <w:r w:rsidR="00F53745">
        <w:rPr>
          <w:rFonts w:ascii="Times New Roman" w:hAnsi="Times New Roman" w:cs="Times New Roman"/>
          <w:color w:val="000000"/>
          <w:sz w:val="24"/>
          <w:szCs w:val="24"/>
        </w:rPr>
        <w:t>n,</w:t>
      </w:r>
      <w:r w:rsidR="00C92111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5D1CBE">
        <w:rPr>
          <w:rFonts w:ascii="Times New Roman" w:hAnsi="Times New Roman" w:cs="Times New Roman"/>
          <w:color w:val="000000"/>
          <w:sz w:val="24"/>
          <w:szCs w:val="24"/>
        </w:rPr>
        <w:t xml:space="preserve">ki nem támogatja a kérelmet. </w:t>
      </w:r>
      <w:r w:rsidR="00C92111">
        <w:rPr>
          <w:rFonts w:ascii="Times New Roman" w:hAnsi="Times New Roman" w:cs="Times New Roman"/>
          <w:color w:val="000000"/>
          <w:sz w:val="24"/>
          <w:szCs w:val="24"/>
        </w:rPr>
        <w:t>3 nem szavazat.</w:t>
      </w:r>
    </w:p>
    <w:p w:rsidR="004268BB" w:rsidRPr="00321863" w:rsidRDefault="004268BB" w:rsidP="004268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8BB" w:rsidRPr="00321863" w:rsidRDefault="004268BB" w:rsidP="00426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 w:rsidR="00F53745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92111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szavazattal (Harsányi István,</w:t>
      </w:r>
      <w:r w:rsidR="00C921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Mester</w:t>
      </w:r>
      <w:r w:rsidR="00C921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József, Nagy Attila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AE7BB0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 </w:t>
      </w:r>
      <w:r w:rsidR="00C92111">
        <w:rPr>
          <w:rFonts w:ascii="Times New Roman" w:eastAsia="Times New Roman" w:hAnsi="Times New Roman" w:cs="Times New Roman"/>
          <w:sz w:val="24"/>
          <w:szCs w:val="24"/>
          <w:lang w:eastAsia="hu-HU"/>
        </w:rPr>
        <w:t>nem támogatta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60ADD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92111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 w:rsidR="00C92111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</w:t>
      </w:r>
      <w:r w:rsidR="00C921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részt) és – a szóbeli előterjesztés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alapján - a következő határozatot hozta:</w:t>
      </w:r>
    </w:p>
    <w:p w:rsidR="00A51091" w:rsidRPr="00321863" w:rsidRDefault="00A51091" w:rsidP="009A3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21AE7" w:rsidRPr="00321863" w:rsidRDefault="00066046" w:rsidP="005D1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Cs w:val="24"/>
          <w:lang w:eastAsia="hu-HU"/>
        </w:rPr>
        <w:t>80</w:t>
      </w:r>
      <w:r w:rsidR="00D12AA3">
        <w:rPr>
          <w:rFonts w:ascii="Times New Roman" w:eastAsia="Times New Roman" w:hAnsi="Times New Roman" w:cs="Times New Roman"/>
          <w:b/>
          <w:szCs w:val="24"/>
          <w:lang w:eastAsia="hu-HU"/>
        </w:rPr>
        <w:t>/2020. (V</w:t>
      </w:r>
      <w:r w:rsidR="00AE7BB0" w:rsidRPr="00321863">
        <w:rPr>
          <w:rFonts w:ascii="Times New Roman" w:eastAsia="Times New Roman" w:hAnsi="Times New Roman" w:cs="Times New Roman"/>
          <w:b/>
          <w:szCs w:val="24"/>
          <w:lang w:eastAsia="hu-HU"/>
        </w:rPr>
        <w:t>I</w:t>
      </w:r>
      <w:r w:rsidR="00562183">
        <w:rPr>
          <w:rFonts w:ascii="Times New Roman" w:eastAsia="Times New Roman" w:hAnsi="Times New Roman" w:cs="Times New Roman"/>
          <w:b/>
          <w:szCs w:val="24"/>
          <w:lang w:eastAsia="hu-HU"/>
        </w:rPr>
        <w:t>II</w:t>
      </w:r>
      <w:r w:rsidR="009B5DCB" w:rsidRPr="00321863">
        <w:rPr>
          <w:rFonts w:ascii="Times New Roman" w:eastAsia="Times New Roman" w:hAnsi="Times New Roman" w:cs="Times New Roman"/>
          <w:b/>
          <w:szCs w:val="24"/>
          <w:lang w:eastAsia="hu-HU"/>
        </w:rPr>
        <w:t xml:space="preserve">. </w:t>
      </w:r>
      <w:r w:rsidR="00D12AA3">
        <w:rPr>
          <w:rFonts w:ascii="Times New Roman" w:eastAsia="Times New Roman" w:hAnsi="Times New Roman" w:cs="Times New Roman"/>
          <w:b/>
          <w:szCs w:val="24"/>
          <w:lang w:eastAsia="hu-HU"/>
        </w:rPr>
        <w:t>2</w:t>
      </w:r>
      <w:r w:rsidR="00562183">
        <w:rPr>
          <w:rFonts w:ascii="Times New Roman" w:eastAsia="Times New Roman" w:hAnsi="Times New Roman" w:cs="Times New Roman"/>
          <w:b/>
          <w:szCs w:val="24"/>
          <w:lang w:eastAsia="hu-HU"/>
        </w:rPr>
        <w:t>6</w:t>
      </w:r>
      <w:r w:rsidR="00F21AE7" w:rsidRPr="00321863">
        <w:rPr>
          <w:rFonts w:ascii="Times New Roman" w:eastAsia="Times New Roman" w:hAnsi="Times New Roman" w:cs="Times New Roman"/>
          <w:b/>
          <w:szCs w:val="24"/>
          <w:lang w:eastAsia="hu-HU"/>
        </w:rPr>
        <w:t>.) PGB határozat</w:t>
      </w:r>
    </w:p>
    <w:p w:rsidR="00E07834" w:rsidRDefault="00A51091" w:rsidP="005D1CB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Hajdúszoboszló Város Önko</w:t>
      </w:r>
      <w:r w:rsidR="002F54EE"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rmányzatának Pénzügyi és Gazdasági</w:t>
      </w:r>
      <w:r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 w:rsidR="00AE7BB0"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Bizottsága</w:t>
      </w:r>
      <w:r w:rsidR="009B5DCB"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 w:rsidR="00C92111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nem támogatja Dr. Szerző Ákos kérelmét, nem javasolja értékesítésre</w:t>
      </w:r>
      <w:r w:rsidR="00F5374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az</w:t>
      </w:r>
      <w:r w:rsidR="0060485B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önkormányzat tulajdonában lévő</w:t>
      </w:r>
      <w:r w:rsidR="00F5374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asztali sterilizáló - autokláv – berendezést.</w:t>
      </w:r>
    </w:p>
    <w:p w:rsidR="005D1CBE" w:rsidRDefault="005D1CBE" w:rsidP="005D1CB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</w:p>
    <w:p w:rsidR="00562183" w:rsidRPr="00321863" w:rsidRDefault="00562183" w:rsidP="0056218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3745"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:rsidR="00562183" w:rsidRDefault="00562183" w:rsidP="00562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F53745" w:rsidRDefault="00F53745" w:rsidP="00562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745" w:rsidRDefault="00F53745" w:rsidP="00F537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745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60485B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ki </w:t>
      </w:r>
      <w:r w:rsidRPr="00F53745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F53745">
        <w:rPr>
          <w:rFonts w:ascii="Times New Roman" w:hAnsi="Times New Roman" w:cs="Times New Roman"/>
          <w:color w:val="000000"/>
          <w:sz w:val="24"/>
          <w:szCs w:val="24"/>
        </w:rPr>
        <w:t xml:space="preserve"> I. számú felnőtt fogorvosi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körzet feladatain</w:t>
      </w:r>
      <w:r w:rsidR="0060485B">
        <w:rPr>
          <w:rFonts w:ascii="Times New Roman" w:hAnsi="Times New Roman" w:cs="Times New Roman"/>
          <w:color w:val="000000"/>
          <w:sz w:val="24"/>
          <w:szCs w:val="24"/>
        </w:rPr>
        <w:t>ak ellátására előterjesztést és</w:t>
      </w:r>
      <w:r w:rsidR="005A4362">
        <w:rPr>
          <w:rFonts w:ascii="Times New Roman" w:hAnsi="Times New Roman" w:cs="Times New Roman"/>
          <w:color w:val="000000"/>
          <w:sz w:val="24"/>
          <w:szCs w:val="24"/>
        </w:rPr>
        <w:t xml:space="preserve"> határozati javaslatot</w:t>
      </w:r>
      <w:r w:rsidRPr="00F53745">
        <w:rPr>
          <w:rFonts w:ascii="Times New Roman" w:hAnsi="Times New Roman" w:cs="Times New Roman"/>
          <w:color w:val="000000"/>
          <w:sz w:val="24"/>
          <w:szCs w:val="24"/>
        </w:rPr>
        <w:t xml:space="preserve"> támogatja, </w:t>
      </w:r>
      <w:proofErr w:type="gramStart"/>
      <w:r w:rsidRPr="00F53745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Pr="00F53745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jelezze.</w:t>
      </w:r>
      <w:r w:rsidR="005A43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3745" w:rsidRPr="00321863" w:rsidRDefault="00F53745" w:rsidP="00F537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7809" w:rsidRPr="00321863" w:rsidRDefault="005A4362" w:rsidP="00787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(Harsányi István, Mester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József, Nagy Attila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javaslatot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878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</w:t>
      </w:r>
      <w:r w:rsidR="00787809" w:rsidRPr="007878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787809"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 foglaltak alapján - a következő határozatot hozta:</w:t>
      </w:r>
    </w:p>
    <w:p w:rsidR="00F53745" w:rsidRPr="00321863" w:rsidRDefault="00F53745" w:rsidP="00F537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53745" w:rsidRPr="005A4362" w:rsidRDefault="00F53745" w:rsidP="00F53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A4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5A4362" w:rsidRPr="005A4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5A4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(VIII. 26.) PGB határozat</w:t>
      </w:r>
    </w:p>
    <w:p w:rsidR="005A4362" w:rsidRDefault="00F53745" w:rsidP="005D1CB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5A4362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támogatja </w:t>
      </w:r>
      <w:r w:rsidR="005A4362" w:rsidRPr="005A4362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az </w:t>
      </w:r>
      <w:r w:rsidR="005A4362" w:rsidRPr="005A4362">
        <w:rPr>
          <w:rFonts w:ascii="Times New Roman" w:hAnsi="Times New Roman" w:cs="Times New Roman"/>
          <w:b/>
          <w:color w:val="000000"/>
          <w:sz w:val="24"/>
          <w:szCs w:val="24"/>
        </w:rPr>
        <w:t>I. számú felnőtt fogorvosi körzet feladatainak ellátására</w:t>
      </w:r>
      <w:r w:rsidR="005A4362" w:rsidRPr="005A4362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 xml:space="preserve"> </w:t>
      </w:r>
      <w:r w:rsidR="005A4362">
        <w:rPr>
          <w:rFonts w:ascii="Times New Roman" w:eastAsia="SimSun" w:hAnsi="Times New Roman" w:cs="Times New Roman"/>
          <w:b/>
          <w:sz w:val="24"/>
          <w:szCs w:val="24"/>
          <w:lang w:eastAsia="hu-HU"/>
        </w:rPr>
        <w:t>előterjesztést és határozati javaslatot és javasolja elfogadásra a képviselő-testületnek az alábbiak szerint:</w:t>
      </w:r>
    </w:p>
    <w:p w:rsidR="005A4362" w:rsidRPr="005A4362" w:rsidRDefault="005A4362" w:rsidP="005A4362">
      <w:pPr>
        <w:jc w:val="both"/>
        <w:rPr>
          <w:rFonts w:ascii="Times New Roman" w:eastAsia="SimSun" w:hAnsi="Times New Roman" w:cs="Times New Roman"/>
          <w:b/>
          <w:sz w:val="24"/>
          <w:szCs w:val="24"/>
          <w:lang w:eastAsia="hu-HU"/>
        </w:rPr>
      </w:pPr>
      <w:r w:rsidRPr="005A4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1./ Hajdúszoboszló Város Önkormányzatának Képviselő-testülete tudomásul veszi, hogy Dr. Pataki István I. számú felnőtt fogorvosi körzet ellátó orvosa, egyéni vállalkozó (Hajdúszoboszló, Erkel Ferenc u. 12. ) Hajdúszoboszló város I. számú felnőtt fogorvosi körzet területi ellátási kötelezettséggel rendelkező praxisát értékesíteni kívánja. A 2020. július 17-én a fenti körzet önálló orvosi működtetési jogának átadására (továbbiakban: praxisjog) szándéknyilatkozatot tettek Dr. Nagy Balázs Zoltán</w:t>
      </w:r>
      <w:r w:rsidRPr="005A43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A4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(szül: Pécs, 1975.04.02. an: </w:t>
      </w:r>
      <w:proofErr w:type="spellStart"/>
      <w:r w:rsidRPr="005A4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Berki</w:t>
      </w:r>
      <w:proofErr w:type="spellEnd"/>
      <w:r w:rsidRPr="005A4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 Mária, lakcím: 4200 Hajdúszoboszló, Bethlen u. 26.) fogorvossal, akinek pecsétszáma:59042.</w:t>
      </w:r>
    </w:p>
    <w:p w:rsidR="005A4362" w:rsidRPr="005A4362" w:rsidRDefault="005A4362" w:rsidP="005A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A4362" w:rsidRPr="005A4362" w:rsidRDefault="005A4362" w:rsidP="005A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A4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2./ Hajdúszoboszló Város Önkormányzatának Képviselő-testülete nyilatkozik, hogy Dr. Nagy Balázs Zoltán</w:t>
      </w:r>
      <w:r w:rsidRPr="005A43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A4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fogorvos személyét elfogadja és az 1./ pontban megjelölt körzetre vonatkozó feladat jövőbeni ellátása érdekében – az előterjesztés 1. sz. mellékletének megfelelő, önálló orvosi tevékenységről szóló 2000. évi II. törvény 2/A. § (2) bekezdés a) pontjának megfelelően- előszerződést köt Dr. Nagy Balázs Zoltán (sz</w:t>
      </w:r>
      <w:r w:rsidR="005D1C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5A4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Pécs, 1975.04.02. pecsétszáma: 59042) fogorvossal. </w:t>
      </w:r>
    </w:p>
    <w:p w:rsidR="005A4362" w:rsidRPr="005A4362" w:rsidRDefault="005A4362" w:rsidP="005A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A4362" w:rsidRPr="005A4362" w:rsidRDefault="005A4362" w:rsidP="005A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A4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3./ </w:t>
      </w:r>
      <w:proofErr w:type="gramStart"/>
      <w:r w:rsidRPr="005A4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Ezzel egyidejűleg a Hajdúszoboszló Város Képviselő-testületének 26/2013.(III.21.) számú határozata alapján, 2013. április 17-én aláírt, I. számú felnőtt fogorvosi körzet területi ellátási kötelezettséget tartalmazó egészségügyi feladat-ellátási szerződést (1-3, és az 5. számú mellékletével együtt) - </w:t>
      </w:r>
      <w:r w:rsidRPr="005A43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melyet  a Hajdúszoboszló Város Önkormányzata, mint megbízó és Dr. Pataki István (szül: Budapest, 1952.08.20. an: Baranyi Irén, lakcíme: 4200 Hajdúszoboszló, Erkel Ferenc u. 12.) egyéni vállalkozó, pecsétszáma:30547, mint megbízott és egyben ellátó orvos között jött létre </w:t>
      </w:r>
      <w:r w:rsidRPr="005A4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 a  megbízó közös megegyezéssel</w:t>
      </w:r>
      <w:proofErr w:type="gramEnd"/>
      <w:r w:rsidRPr="005A4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Pr="005A4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2020.  október</w:t>
      </w:r>
      <w:proofErr w:type="gramEnd"/>
      <w:r w:rsidRPr="005A4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31. napjával felmondja. </w:t>
      </w:r>
    </w:p>
    <w:p w:rsidR="005A4362" w:rsidRPr="005A4362" w:rsidRDefault="005A4362" w:rsidP="005A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A4362" w:rsidRPr="005A4362" w:rsidRDefault="005A4362" w:rsidP="005A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A4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4./ </w:t>
      </w:r>
      <w:proofErr w:type="gramStart"/>
      <w:r w:rsidRPr="005A4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Képviselő-testülete, mint Megbízó, megbízza a Hajdúszoboszló I. számú felnőtt fogorvosi körzet területi ellátási kötelezettséggel történő egészségügyi alapfeladatok ellátásával a Tigrisfog Fogászati Betéti Társaságot, mint Megbízottat és egészségügyi szolgáltatót, (székhelye: 7627 Pécs, Bokor u. 59., telephelye:7632 Pécs, Apáczai Csere János körtér 1., Cg:02-06-072000 adószáma: 21926868-1-02) ügyvezetője és képviselője Dr. Nagy Balázs Zoltán (szül: Pécs, 1975.04.02. an: </w:t>
      </w:r>
      <w:proofErr w:type="spellStart"/>
      <w:r w:rsidRPr="005A4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Berki</w:t>
      </w:r>
      <w:proofErr w:type="spellEnd"/>
      <w:r w:rsidRPr="005A4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 Mária pecsétszáma: 59042),  2020. november 01-től kezdődően.</w:t>
      </w:r>
      <w:proofErr w:type="gramEnd"/>
      <w:r w:rsidRPr="005A4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5A4362" w:rsidRPr="005A4362" w:rsidRDefault="005A4362" w:rsidP="005A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A4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Ezzel egyidejűleg </w:t>
      </w:r>
      <w:r w:rsidRPr="005A43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Hajdúszoboszló Város Önkormányzatának Képviselő-testülete </w:t>
      </w:r>
      <w:r w:rsidRPr="005A4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végleges – az előterjesztés mellékletét képező 3. számú mellékletnek megfelelően - feladat-ellátási szerződést köt, melynek feltétele, hogy Dr. Nagy Balázs Zoltán fogorvos úr praxisengedélyt kapjon és minden hatályos jogszabályi feltételnek megfeleljen az I. számú felnőtt fogorvosi körzet önálló fogorvosi tevékenységének végzéséhez. </w:t>
      </w:r>
    </w:p>
    <w:p w:rsidR="005A4362" w:rsidRPr="005A4362" w:rsidRDefault="005A4362" w:rsidP="005A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A43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I. számú felnőtt fogorvosi körzet feladat-ellátásának telephelye: 4200 Hajdúszoboszló, Nádudvari út 12</w:t>
      </w:r>
      <w:proofErr w:type="gramStart"/>
      <w:r w:rsidRPr="005A43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.,</w:t>
      </w:r>
      <w:proofErr w:type="gramEnd"/>
      <w:r w:rsidRPr="005A43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 feladat ellátó orvos Dr. Nagy Balázs Zoltán (szül: Pécs, 1975.04.02. an: </w:t>
      </w:r>
      <w:proofErr w:type="spellStart"/>
      <w:r w:rsidRPr="005A43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Berki</w:t>
      </w:r>
      <w:proofErr w:type="spellEnd"/>
      <w:r w:rsidRPr="005A43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Zsuzsanna Mária, pecsétszám:59042) fogorvos. Továbbá hozzájárul Hajdúszoboszló Város Önkormányzatának Képviselő-testülete, hogy a Tigrisfog Bt. cégjegyzékében a 4200 Hajdúszoboszló, Nádudvari út 12. szám alatt található fogorvosi rendelő telephelyként bejegyzésre kerüljön.</w:t>
      </w:r>
    </w:p>
    <w:p w:rsidR="005A4362" w:rsidRPr="005A4362" w:rsidRDefault="005A4362" w:rsidP="005A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A4362" w:rsidRPr="005A4362" w:rsidRDefault="005A4362" w:rsidP="005A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A43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5./ Hajdúszoboszló Város Önkormányzatának Képviselő-testülete elfogadja, hogy Dr. Pataki István felnőtt fogorvos (szül: Budapest, 1952.08.20. an: Baranyi Irén) pecsétszáma:30547, 2020. november 01-től a hajdúszoboszlói I-II-III. számú felnőtt fogorvosi körzetekben eseti helyettesítő fogorvosi feladatokat lásson el. </w:t>
      </w:r>
    </w:p>
    <w:p w:rsidR="005A4362" w:rsidRPr="005A4362" w:rsidRDefault="005A4362" w:rsidP="005A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A4362" w:rsidRPr="005A4362" w:rsidRDefault="005A4362" w:rsidP="005A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A43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6./ Hajdúszoboszló Város Önkormányzatának Képviselő-testülete támogatja, hogy az egészségügyi alapellátás körzeteinek meghatározásáról szóló, jelenleg hatályos 19/2010. (XII.16.) önkormányzati rendeletének 1. számú függelékének helyébe, 2020. november 01-től az előterjesztés 4. számú melléklete lép.</w:t>
      </w:r>
    </w:p>
    <w:p w:rsidR="005A4362" w:rsidRPr="005A4362" w:rsidRDefault="005A4362" w:rsidP="005A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A4362" w:rsidRPr="005A4362" w:rsidRDefault="005A4362" w:rsidP="005A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A43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7./Hajdúszoboszló Város Önkormányzatának Képviselő-testülete felhatalmazza a polgármestert a feladat-ellátási előszerződés, majd a végleges szerződés aláírására, a jegyzőt a szerződések ellenjegyzésére.</w:t>
      </w:r>
    </w:p>
    <w:p w:rsidR="005A4362" w:rsidRPr="005A4362" w:rsidRDefault="005A4362" w:rsidP="005A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53745" w:rsidRPr="005A4362" w:rsidRDefault="00F53745" w:rsidP="00F5374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362">
        <w:rPr>
          <w:rFonts w:ascii="Times New Roman" w:hAnsi="Times New Roman" w:cs="Times New Roman"/>
          <w:sz w:val="24"/>
          <w:szCs w:val="24"/>
          <w:u w:val="single"/>
        </w:rPr>
        <w:lastRenderedPageBreak/>
        <w:t>Határidő:</w:t>
      </w:r>
      <w:r w:rsidRPr="005A4362">
        <w:rPr>
          <w:rFonts w:ascii="Times New Roman" w:hAnsi="Times New Roman" w:cs="Times New Roman"/>
          <w:sz w:val="24"/>
          <w:szCs w:val="24"/>
        </w:rPr>
        <w:t xml:space="preserve"> </w:t>
      </w:r>
      <w:r w:rsidRPr="005A4362">
        <w:rPr>
          <w:rFonts w:ascii="Times New Roman" w:hAnsi="Times New Roman" w:cs="Times New Roman"/>
          <w:sz w:val="24"/>
          <w:szCs w:val="24"/>
        </w:rPr>
        <w:tab/>
      </w:r>
      <w:r w:rsidRPr="005A4362">
        <w:rPr>
          <w:rFonts w:ascii="Times New Roman" w:hAnsi="Times New Roman" w:cs="Times New Roman"/>
          <w:sz w:val="24"/>
          <w:szCs w:val="24"/>
        </w:rPr>
        <w:tab/>
      </w:r>
      <w:r w:rsidR="005A4362">
        <w:rPr>
          <w:rFonts w:ascii="Times New Roman" w:hAnsi="Times New Roman" w:cs="Times New Roman"/>
          <w:bCs/>
          <w:iCs/>
          <w:sz w:val="24"/>
          <w:szCs w:val="24"/>
        </w:rPr>
        <w:t>2020. augusztus 27.</w:t>
      </w:r>
    </w:p>
    <w:p w:rsidR="00F53745" w:rsidRDefault="00F53745" w:rsidP="00F5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F53745" w:rsidRDefault="00F53745" w:rsidP="00F5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871" w:rsidRPr="00321863" w:rsidRDefault="00B32871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251C1" w:rsidRPr="00321863" w:rsidRDefault="007251C1" w:rsidP="00F0669C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7251C1" w:rsidRPr="00321863" w:rsidRDefault="007251C1" w:rsidP="007251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562183" w:rsidRPr="00562183" w:rsidRDefault="00562183" w:rsidP="0056218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62183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Liget Óvodában található melegítőkonyha felújítására benyújtott pályázattal kapcsolatosan. (képviselő-testületi ülés 02. napirend)</w:t>
      </w:r>
    </w:p>
    <w:p w:rsidR="00B21898" w:rsidRDefault="00B21898" w:rsidP="00F1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A2DD7" w:rsidRDefault="00BA4EC3" w:rsidP="00F1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Harsányi István:</w:t>
      </w:r>
      <w:r w:rsidR="00B97988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409FA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Van-e kiegészítés? </w:t>
      </w:r>
    </w:p>
    <w:p w:rsidR="005A4362" w:rsidRPr="00321863" w:rsidRDefault="005A4362" w:rsidP="00F1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E0056" w:rsidRPr="00FE0056" w:rsidRDefault="005A4362" w:rsidP="00F1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  <w:r w:rsidR="00E078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</w:t>
      </w:r>
      <w:r w:rsidR="00FE0056">
        <w:rPr>
          <w:rFonts w:ascii="Times New Roman" w:eastAsia="Times New Roman" w:hAnsi="Times New Roman" w:cs="Times New Roman"/>
          <w:sz w:val="24"/>
          <w:szCs w:val="24"/>
          <w:lang w:eastAsia="hu-HU"/>
        </w:rPr>
        <w:t>y</w:t>
      </w:r>
      <w:r w:rsidR="005D1CBE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zat benyújtását követően megkaptuk a hiánypótlási felhívást</w:t>
      </w:r>
      <w:r w:rsidR="00FE0056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 miatt a határozati javaslat kiegészítése szükséges. Be kell mutatni a fejlesztés indokoltságát, ezt a határozati javaslat 2. bekezdésében rögzítettük</w:t>
      </w:r>
      <w:r w:rsidR="00FE0056" w:rsidRPr="00FE00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FE0056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FE0056" w:rsidRPr="00FE0056">
        <w:rPr>
          <w:rFonts w:ascii="Times New Roman" w:hAnsi="Times New Roman" w:cs="Times New Roman"/>
          <w:sz w:val="24"/>
          <w:szCs w:val="24"/>
          <w:lang w:eastAsia="zh-CN"/>
        </w:rPr>
        <w:t xml:space="preserve">A fejlesztés indokoltságát a Hajdú-Bihar Megyei Kormányhivatal </w:t>
      </w:r>
      <w:proofErr w:type="spellStart"/>
      <w:r w:rsidR="00FE0056" w:rsidRPr="00FE0056">
        <w:rPr>
          <w:rFonts w:ascii="Times New Roman" w:hAnsi="Times New Roman" w:cs="Times New Roman"/>
          <w:sz w:val="24"/>
          <w:szCs w:val="24"/>
          <w:lang w:eastAsia="zh-CN"/>
        </w:rPr>
        <w:t>Derecskei</w:t>
      </w:r>
      <w:proofErr w:type="spellEnd"/>
      <w:r w:rsidR="00FE0056" w:rsidRPr="00FE0056">
        <w:rPr>
          <w:rFonts w:ascii="Times New Roman" w:hAnsi="Times New Roman" w:cs="Times New Roman"/>
          <w:sz w:val="24"/>
          <w:szCs w:val="24"/>
          <w:lang w:eastAsia="zh-CN"/>
        </w:rPr>
        <w:t xml:space="preserve"> Járási Hivatala Élelmiszerlánc-biztonsági és Állategészségügyi Osztály 2020. február 06-ai jegyzőkönyvében foglaltak alkotják.</w:t>
      </w:r>
      <w:r w:rsidR="00FE0056">
        <w:rPr>
          <w:rFonts w:ascii="Times New Roman" w:hAnsi="Times New Roman" w:cs="Times New Roman"/>
          <w:sz w:val="24"/>
          <w:szCs w:val="24"/>
          <w:lang w:eastAsia="zh-CN"/>
        </w:rPr>
        <w:t>”. Hiányolták még a beruházás befejezés</w:t>
      </w:r>
      <w:r w:rsidR="005D1CBE">
        <w:rPr>
          <w:rFonts w:ascii="Times New Roman" w:hAnsi="Times New Roman" w:cs="Times New Roman"/>
          <w:sz w:val="24"/>
          <w:szCs w:val="24"/>
          <w:lang w:eastAsia="zh-CN"/>
        </w:rPr>
        <w:t>e</w:t>
      </w:r>
      <w:r w:rsidR="00FE0056">
        <w:rPr>
          <w:rFonts w:ascii="Times New Roman" w:hAnsi="Times New Roman" w:cs="Times New Roman"/>
          <w:sz w:val="24"/>
          <w:szCs w:val="24"/>
          <w:lang w:eastAsia="zh-CN"/>
        </w:rPr>
        <w:t>, illetve az átadás időpontját, amit 202</w:t>
      </w:r>
      <w:r w:rsidR="00787809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FE0056">
        <w:rPr>
          <w:rFonts w:ascii="Times New Roman" w:hAnsi="Times New Roman" w:cs="Times New Roman"/>
          <w:sz w:val="24"/>
          <w:szCs w:val="24"/>
          <w:lang w:eastAsia="zh-CN"/>
        </w:rPr>
        <w:t>. augusztus 15-re jelöltünk. Ezekkel egészült ki a határozati javaslat, kérem, hogy a bizottság a módosított határozati javaslatról hozzon döntést.</w:t>
      </w:r>
    </w:p>
    <w:p w:rsidR="00E07834" w:rsidRDefault="00E07834" w:rsidP="00F1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35EC" w:rsidRDefault="007035EC" w:rsidP="007035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van-e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k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érdés? – vélemény?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amennyiben nincs,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szavazzunk. Aki </w:t>
      </w:r>
      <w:r w:rsidR="00FE0056">
        <w:rPr>
          <w:rFonts w:ascii="Times New Roman" w:hAnsi="Times New Roman" w:cs="Times New Roman"/>
          <w:color w:val="000000"/>
          <w:sz w:val="24"/>
          <w:szCs w:val="24"/>
        </w:rPr>
        <w:t xml:space="preserve">a kiegészített </w:t>
      </w:r>
      <w:r>
        <w:rPr>
          <w:rFonts w:ascii="Times New Roman" w:hAnsi="Times New Roman" w:cs="Times New Roman"/>
          <w:color w:val="000000"/>
          <w:sz w:val="24"/>
          <w:szCs w:val="24"/>
        </w:rPr>
        <w:t>előt</w:t>
      </w:r>
      <w:r w:rsidR="005A79EF">
        <w:rPr>
          <w:rFonts w:ascii="Times New Roman" w:hAnsi="Times New Roman" w:cs="Times New Roman"/>
          <w:color w:val="000000"/>
          <w:sz w:val="24"/>
          <w:szCs w:val="24"/>
        </w:rPr>
        <w:t>erjesztést</w:t>
      </w:r>
      <w:r w:rsidR="00FE0056">
        <w:rPr>
          <w:rFonts w:ascii="Times New Roman" w:hAnsi="Times New Roman" w:cs="Times New Roman"/>
          <w:color w:val="000000"/>
          <w:sz w:val="24"/>
          <w:szCs w:val="24"/>
        </w:rPr>
        <w:t xml:space="preserve"> és határozati javaslato</w:t>
      </w:r>
      <w:r w:rsidR="00787809">
        <w:rPr>
          <w:rFonts w:ascii="Times New Roman" w:hAnsi="Times New Roman" w:cs="Times New Roman"/>
          <w:color w:val="000000"/>
          <w:sz w:val="24"/>
          <w:szCs w:val="24"/>
        </w:rPr>
        <w:t>ka</w:t>
      </w:r>
      <w:r w:rsidR="00FE0056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5A79EF">
        <w:rPr>
          <w:rFonts w:ascii="Times New Roman" w:hAnsi="Times New Roman" w:cs="Times New Roman"/>
          <w:color w:val="000000"/>
          <w:sz w:val="24"/>
          <w:szCs w:val="24"/>
        </w:rPr>
        <w:t xml:space="preserve"> támogatja, </w:t>
      </w:r>
      <w:proofErr w:type="gramStart"/>
      <w:r w:rsidR="005A79EF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5A79EF">
        <w:rPr>
          <w:rFonts w:ascii="Times New Roman" w:hAnsi="Times New Roman" w:cs="Times New Roman"/>
          <w:color w:val="000000"/>
          <w:sz w:val="24"/>
          <w:szCs w:val="24"/>
        </w:rPr>
        <w:t xml:space="preserve"> jel</w:t>
      </w:r>
      <w:r>
        <w:rPr>
          <w:rFonts w:ascii="Times New Roman" w:hAnsi="Times New Roman" w:cs="Times New Roman"/>
          <w:color w:val="000000"/>
          <w:sz w:val="24"/>
          <w:szCs w:val="24"/>
        </w:rPr>
        <w:t>ezze.</w:t>
      </w:r>
    </w:p>
    <w:p w:rsidR="007035EC" w:rsidRPr="00321863" w:rsidRDefault="007035EC" w:rsidP="007035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0056" w:rsidRPr="00321863" w:rsidRDefault="00FE0056" w:rsidP="00FE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(Harsányi István, Mester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József, Nagy Attila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javaslatot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</w:t>
      </w:r>
      <w:r w:rsidRPr="00FE00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 foglaltak alapján - a következő határozato</w:t>
      </w:r>
      <w:r w:rsidR="007878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 hozta:</w:t>
      </w:r>
    </w:p>
    <w:p w:rsidR="007035EC" w:rsidRPr="00321863" w:rsidRDefault="007035EC" w:rsidP="00703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035EC" w:rsidRPr="00FF67D5" w:rsidRDefault="00562183" w:rsidP="00703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B93E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7035EC" w:rsidRPr="00FF67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="007035EC" w:rsidRPr="00FF67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7035EC" w:rsidRPr="00FF67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5E4126" w:rsidRDefault="007035EC" w:rsidP="0078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Pénzügyi és Gazdasági Bizottsága </w:t>
      </w:r>
      <w:r w:rsidR="00182ED7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támogatja </w:t>
      </w:r>
      <w:r w:rsidR="005E4126" w:rsidRPr="005E4126">
        <w:rPr>
          <w:rFonts w:ascii="Times New Roman" w:hAnsi="Times New Roman" w:cs="Times New Roman"/>
          <w:b/>
          <w:color w:val="000000"/>
          <w:sz w:val="24"/>
          <w:szCs w:val="24"/>
        </w:rPr>
        <w:t>a Liget Óvodában található melegítőkonyha felújítására benyú</w:t>
      </w:r>
      <w:r w:rsidR="005E41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jtott pályázattal kapcsolatosan </w:t>
      </w:r>
      <w:r w:rsidR="005E4126" w:rsidRPr="005E4126">
        <w:rPr>
          <w:rFonts w:ascii="Times New Roman" w:hAnsi="Times New Roman" w:cs="Times New Roman"/>
          <w:b/>
          <w:color w:val="000000"/>
          <w:sz w:val="24"/>
          <w:szCs w:val="24"/>
        </w:rPr>
        <w:t>előterjesztést és</w:t>
      </w:r>
      <w:r w:rsidR="005E41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kiegészített</w:t>
      </w:r>
      <w:r w:rsidR="005E4126" w:rsidRPr="005E41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határozati javaslatot, </w:t>
      </w:r>
      <w:r w:rsidR="005E41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és javasolja elfogadásra a </w:t>
      </w:r>
      <w:r w:rsidR="005D1CBE">
        <w:rPr>
          <w:rFonts w:ascii="Times New Roman" w:hAnsi="Times New Roman" w:cs="Times New Roman"/>
          <w:b/>
          <w:color w:val="000000"/>
          <w:sz w:val="24"/>
          <w:szCs w:val="24"/>
        </w:rPr>
        <w:t>képviselő-te</w:t>
      </w:r>
      <w:r w:rsidR="005E4126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5D1CBE">
        <w:rPr>
          <w:rFonts w:ascii="Times New Roman" w:hAnsi="Times New Roman" w:cs="Times New Roman"/>
          <w:b/>
          <w:color w:val="000000"/>
          <w:sz w:val="24"/>
          <w:szCs w:val="24"/>
        </w:rPr>
        <w:t>tü</w:t>
      </w:r>
      <w:r w:rsidR="005E4126">
        <w:rPr>
          <w:rFonts w:ascii="Times New Roman" w:hAnsi="Times New Roman" w:cs="Times New Roman"/>
          <w:b/>
          <w:color w:val="000000"/>
          <w:sz w:val="24"/>
          <w:szCs w:val="24"/>
        </w:rPr>
        <w:t>letnek az alábbiak szerint:</w:t>
      </w:r>
    </w:p>
    <w:p w:rsidR="00787809" w:rsidRPr="00787809" w:rsidRDefault="00787809" w:rsidP="0078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5E412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Hajdúszoboszló</w:t>
      </w:r>
      <w:r w:rsidRPr="0078780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Város Önkormányzatának Képviselő-testülete a pénzügyminiszter miniszter által meghirdetett az „Önkormányzati étkeztetési fejlesztések támogatása” pályázati kiírásra vonatkozóan pályázatot nyújtott be a Hajdúszoboszlói Egyesített Óvoda Liget Óvodája 4200 Hajdúszoboszló, Hőforrás utca 145. szám alatt, a 4709 </w:t>
      </w:r>
      <w:proofErr w:type="spellStart"/>
      <w:r w:rsidRPr="0078780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hrsz</w:t>
      </w:r>
      <w:proofErr w:type="spellEnd"/>
      <w:r w:rsidRPr="0078780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-ú, önkormányzati tulajdonú ingatlanon található melegítőkonyha teljeskörű felújítására vonatkozóan. </w:t>
      </w:r>
    </w:p>
    <w:p w:rsidR="00787809" w:rsidRPr="00787809" w:rsidRDefault="00787809" w:rsidP="0078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</w:p>
    <w:p w:rsidR="00787809" w:rsidRPr="00787809" w:rsidRDefault="00787809" w:rsidP="0078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78780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A fejlesztés indokoltságát a Hajdú-Bihar Megyei Kormányhivatal </w:t>
      </w:r>
      <w:proofErr w:type="spellStart"/>
      <w:r w:rsidRPr="0078780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Derecskei</w:t>
      </w:r>
      <w:proofErr w:type="spellEnd"/>
      <w:r w:rsidRPr="0078780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Járási Hivatala Élelmiszerlánc-biztonsági és Állategészségügyi Osztály 2020. február 06-ai jegyzőkönyvében foglaltak alkotják. A pályázat megjelenését megelőzően nem került sor a beruházáshoz kapcsolódó tevékenységre az intézményben.</w:t>
      </w:r>
    </w:p>
    <w:p w:rsidR="00787809" w:rsidRPr="00787809" w:rsidRDefault="00787809" w:rsidP="0078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</w:p>
    <w:p w:rsidR="00787809" w:rsidRPr="00787809" w:rsidRDefault="00787809" w:rsidP="0078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78780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Képviselő testület a pályázatot 15.647.043,-Ft összes elszámolható költséggel, 10.000.000,- Ft összegű támogatási igény mellett, 5.647.043,- Ft saját forrás biztosításával támogatja megvalósítani. A pályázathoz szükséges önerőt Hajdúszoboszló Város Önkormányzatának Képviselő-testülete a 2020. évi költségvetési tartalék keret terhére biztosítja.</w:t>
      </w:r>
    </w:p>
    <w:p w:rsidR="00787809" w:rsidRPr="00787809" w:rsidRDefault="00787809" w:rsidP="0078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</w:p>
    <w:p w:rsidR="00787809" w:rsidRPr="00787809" w:rsidRDefault="00787809" w:rsidP="0078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78780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 pályázat időbeli megvalósításaként a Képviselő testület támogatja az alábbiakat:</w:t>
      </w:r>
    </w:p>
    <w:p w:rsidR="00787809" w:rsidRPr="00787809" w:rsidRDefault="00787809" w:rsidP="0078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78780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lastRenderedPageBreak/>
        <w:t>2021. február – műszaki ellenőr kiválasztására irányuló eljárás lefolytatása,</w:t>
      </w:r>
    </w:p>
    <w:p w:rsidR="00787809" w:rsidRPr="00787809" w:rsidRDefault="00787809" w:rsidP="0078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78780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2021. április – eszközbeszerzés lefolytatása,</w:t>
      </w:r>
    </w:p>
    <w:p w:rsidR="00787809" w:rsidRPr="00787809" w:rsidRDefault="00787809" w:rsidP="0078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78780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2021. május – kivitelező kiválasztására irányuló beszerzési eljárás lefolytatása,</w:t>
      </w:r>
    </w:p>
    <w:p w:rsidR="00787809" w:rsidRPr="00787809" w:rsidRDefault="00787809" w:rsidP="0078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78780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2021. június 15. – augusztus 15. kivitelezés, műszaki ellenőrzés</w:t>
      </w:r>
    </w:p>
    <w:p w:rsidR="00787809" w:rsidRPr="00787809" w:rsidRDefault="00787809" w:rsidP="0078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</w:p>
    <w:p w:rsidR="00787809" w:rsidRDefault="00787809" w:rsidP="0078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78780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Az átadás várható időpontja: 2021. augusztus 15.</w:t>
      </w:r>
    </w:p>
    <w:p w:rsidR="005E4126" w:rsidRPr="00787809" w:rsidRDefault="005E4126" w:rsidP="0078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</w:p>
    <w:p w:rsidR="005E4126" w:rsidRPr="005A4362" w:rsidRDefault="005E4126" w:rsidP="005E412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36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5A4362">
        <w:rPr>
          <w:rFonts w:ascii="Times New Roman" w:hAnsi="Times New Roman" w:cs="Times New Roman"/>
          <w:sz w:val="24"/>
          <w:szCs w:val="24"/>
        </w:rPr>
        <w:t xml:space="preserve"> </w:t>
      </w:r>
      <w:r w:rsidRPr="005A4362">
        <w:rPr>
          <w:rFonts w:ascii="Times New Roman" w:hAnsi="Times New Roman" w:cs="Times New Roman"/>
          <w:sz w:val="24"/>
          <w:szCs w:val="24"/>
        </w:rPr>
        <w:tab/>
      </w:r>
      <w:r w:rsidRPr="005A43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2020. augusztus 27.</w:t>
      </w:r>
    </w:p>
    <w:p w:rsidR="005E4126" w:rsidRDefault="005E4126" w:rsidP="005E4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787809" w:rsidRPr="00787809" w:rsidRDefault="00787809" w:rsidP="0078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</w:p>
    <w:p w:rsidR="00787809" w:rsidRPr="00787809" w:rsidRDefault="00787809" w:rsidP="0078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</w:p>
    <w:p w:rsidR="005E4126" w:rsidRPr="00FF67D5" w:rsidRDefault="005E4126" w:rsidP="005E4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B93E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FF67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FF67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FF67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787809" w:rsidRPr="005E4126" w:rsidRDefault="005E4126" w:rsidP="0078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Pénzügyi és Gazdasági Bizottsága </w:t>
      </w:r>
      <w:r w:rsidR="00787809" w:rsidRPr="0078780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az előterjesztésben leírtakat elfogadva 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támogatja és javasolja </w:t>
      </w:r>
      <w:r w:rsidR="00B93EAC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Hajdúszoboszló Város Önkormányzata K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épviselő-testület</w:t>
      </w:r>
      <w:r w:rsidR="00B93EAC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é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nek</w:t>
      </w:r>
      <w:r w:rsidR="00B93EAC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, hogy a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 w:rsidR="00787809" w:rsidRPr="0078780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pályázaton kívül eső, de a </w:t>
      </w:r>
      <w:r w:rsidR="00B93EAC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Liget Óvodai melegítőkonyha felújítása </w:t>
      </w:r>
      <w:r w:rsidR="00787809" w:rsidRPr="0078780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beruházás komplett megvalósításához szükséges - közlekedő, öltöző, hulladéktároló - hel</w:t>
      </w:r>
      <w:r w:rsidR="00B93EAC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yiségek felújításának költségét</w:t>
      </w:r>
      <w:r w:rsidR="00787809" w:rsidRPr="0078780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, összesen bruttó </w:t>
      </w:r>
      <w:r w:rsidR="00B93EAC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2.811.777 </w:t>
      </w:r>
      <w:r w:rsidR="00787809" w:rsidRPr="0078780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Ft</w:t>
      </w:r>
      <w:r w:rsidR="00B93EAC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 w:rsidR="00787809" w:rsidRPr="0078780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összeget</w:t>
      </w:r>
      <w:r w:rsidR="00787809" w:rsidRPr="00787809">
        <w:rPr>
          <w:rFonts w:ascii="Times New Roman" w:eastAsia="SimSun" w:hAnsi="Times New Roman" w:cs="Times New Roman"/>
          <w:b/>
          <w:i/>
          <w:sz w:val="24"/>
          <w:szCs w:val="26"/>
          <w:lang w:eastAsia="hu-HU"/>
        </w:rPr>
        <w:t xml:space="preserve"> </w:t>
      </w:r>
      <w:r w:rsidR="00787809" w:rsidRPr="0078780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 2020. évi városi költségvetés tartalék kerete</w:t>
      </w:r>
      <w:r w:rsidR="00B93EAC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terhére biztosítsa.</w:t>
      </w:r>
    </w:p>
    <w:p w:rsidR="00787809" w:rsidRPr="00787809" w:rsidRDefault="00787809" w:rsidP="0078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</w:p>
    <w:p w:rsidR="00B93EAC" w:rsidRPr="005A4362" w:rsidRDefault="00B93EAC" w:rsidP="00B93EA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36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5A4362">
        <w:rPr>
          <w:rFonts w:ascii="Times New Roman" w:hAnsi="Times New Roman" w:cs="Times New Roman"/>
          <w:sz w:val="24"/>
          <w:szCs w:val="24"/>
        </w:rPr>
        <w:t xml:space="preserve"> </w:t>
      </w:r>
      <w:r w:rsidRPr="005A4362">
        <w:rPr>
          <w:rFonts w:ascii="Times New Roman" w:hAnsi="Times New Roman" w:cs="Times New Roman"/>
          <w:sz w:val="24"/>
          <w:szCs w:val="24"/>
        </w:rPr>
        <w:tab/>
      </w:r>
      <w:r w:rsidRPr="005A43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2020. augusztus 27.</w:t>
      </w:r>
    </w:p>
    <w:p w:rsidR="00B93EAC" w:rsidRDefault="00B93EAC" w:rsidP="00B93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562183" w:rsidRDefault="00562183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62183" w:rsidRPr="00321863" w:rsidRDefault="00562183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03E17" w:rsidRPr="00321863" w:rsidRDefault="00D03E17" w:rsidP="00F0669C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7251C1" w:rsidRPr="00321863" w:rsidRDefault="007251C1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62183" w:rsidRPr="00B93EAC" w:rsidRDefault="00562183" w:rsidP="00B93EAC">
      <w:pPr>
        <w:shd w:val="clear" w:color="auto" w:fill="FFFFFF"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5621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társulási megállapodás módosításának elfogadására. (képviselő-testületi ülés 03. napirend)</w:t>
      </w:r>
    </w:p>
    <w:p w:rsidR="00FF67D5" w:rsidRPr="00321863" w:rsidRDefault="00FF67D5" w:rsidP="00D03E1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21EDA" w:rsidRDefault="00F13BD1" w:rsidP="00F13B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CE442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1EDA" w:rsidRPr="00321863">
        <w:rPr>
          <w:rFonts w:ascii="Times New Roman" w:hAnsi="Times New Roman" w:cs="Times New Roman"/>
          <w:color w:val="000000"/>
          <w:sz w:val="24"/>
          <w:szCs w:val="24"/>
        </w:rPr>
        <w:t>kiegészítés?</w:t>
      </w:r>
      <w:r w:rsidR="00B93E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93EAC">
        <w:rPr>
          <w:rFonts w:ascii="Times New Roman" w:hAnsi="Times New Roman" w:cs="Times New Roman"/>
          <w:color w:val="000000"/>
          <w:sz w:val="24"/>
          <w:szCs w:val="24"/>
        </w:rPr>
        <w:t>kérdés</w:t>
      </w:r>
      <w:proofErr w:type="gramEnd"/>
      <w:r w:rsidR="00B93EAC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proofErr w:type="gramStart"/>
      <w:r w:rsidR="00B93EAC"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 w:rsidR="00B93EAC">
        <w:rPr>
          <w:rFonts w:ascii="Times New Roman" w:hAnsi="Times New Roman" w:cs="Times New Roman"/>
          <w:color w:val="000000"/>
          <w:sz w:val="24"/>
          <w:szCs w:val="24"/>
        </w:rPr>
        <w:t xml:space="preserve">? – amennyiben </w:t>
      </w:r>
      <w:proofErr w:type="gramStart"/>
      <w:r w:rsidR="00B93EAC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="00B93EAC">
        <w:rPr>
          <w:rFonts w:ascii="Times New Roman" w:hAnsi="Times New Roman" w:cs="Times New Roman"/>
          <w:color w:val="000000"/>
          <w:sz w:val="24"/>
          <w:szCs w:val="24"/>
        </w:rPr>
        <w:t xml:space="preserve"> kérem szavazzunk. Aki támogatja a társulási megállapodás módosítását, kérem kézfeltatással jelezze. </w:t>
      </w:r>
    </w:p>
    <w:p w:rsidR="00182ED7" w:rsidRDefault="00182ED7" w:rsidP="00F13B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3EAC" w:rsidRPr="00321863" w:rsidRDefault="00B93EAC" w:rsidP="00B9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(Harsányi István, Mester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József, Nagy Attila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javaslatot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</w:t>
      </w:r>
      <w:r w:rsidRPr="00FE00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 foglaltak alapján - a következő határozatot hozta:</w:t>
      </w:r>
    </w:p>
    <w:p w:rsidR="005A79EF" w:rsidRDefault="005A79EF" w:rsidP="005A7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7D5" w:rsidRPr="005A79EF" w:rsidRDefault="00FF67D5" w:rsidP="005A7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79EF" w:rsidRPr="005A79EF" w:rsidRDefault="00B93EAC" w:rsidP="005A79E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84</w:t>
      </w:r>
      <w:r w:rsidR="005A79EF" w:rsidRPr="005A79EF">
        <w:rPr>
          <w:rFonts w:ascii="Times New Roman" w:hAnsi="Times New Roman" w:cs="Times New Roman"/>
          <w:b/>
          <w:color w:val="000000"/>
          <w:sz w:val="24"/>
          <w:szCs w:val="24"/>
        </w:rPr>
        <w:t>/2020. (VI</w:t>
      </w:r>
      <w:r w:rsidR="00562183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="005A79EF" w:rsidRPr="005A79EF">
        <w:rPr>
          <w:rFonts w:ascii="Times New Roman" w:hAnsi="Times New Roman" w:cs="Times New Roman"/>
          <w:b/>
          <w:color w:val="000000"/>
          <w:sz w:val="24"/>
          <w:szCs w:val="24"/>
        </w:rPr>
        <w:t>. 2</w:t>
      </w:r>
      <w:r w:rsidR="00562183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5A79EF" w:rsidRPr="005A79EF">
        <w:rPr>
          <w:rFonts w:ascii="Times New Roman" w:hAnsi="Times New Roman" w:cs="Times New Roman"/>
          <w:b/>
          <w:color w:val="000000"/>
          <w:sz w:val="24"/>
          <w:szCs w:val="24"/>
        </w:rPr>
        <w:t>.) PGB határozat</w:t>
      </w:r>
    </w:p>
    <w:p w:rsidR="00182ED7" w:rsidRDefault="005A79EF" w:rsidP="00182ED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79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Hajdúszoboszló Város Önkormányzatának Pénzügyi és Gazdasági Bizottsága támogatja </w:t>
      </w:r>
      <w:r w:rsidR="00935D0D" w:rsidRPr="00B93EAC">
        <w:rPr>
          <w:rFonts w:ascii="Times New Roman" w:hAnsi="Times New Roman" w:cs="Times New Roman"/>
          <w:b/>
          <w:color w:val="000000"/>
          <w:sz w:val="24"/>
          <w:szCs w:val="24"/>
        </w:rPr>
        <w:t>„A Hajdúsági és Bihari Víziközmű Szolgáltató Társulás társulási megállapodásának módosítása</w:t>
      </w:r>
      <w:r w:rsidR="00935D0D" w:rsidRPr="00B93EAC">
        <w:rPr>
          <w:rFonts w:ascii="Times New Roman" w:hAnsi="Times New Roman" w:cs="Times New Roman"/>
          <w:b/>
          <w:i/>
          <w:color w:val="000000"/>
          <w:sz w:val="24"/>
          <w:szCs w:val="24"/>
        </w:rPr>
        <w:t>”</w:t>
      </w:r>
      <w:r w:rsidR="00935D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93E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elfogadására</w:t>
      </w:r>
      <w:r w:rsidR="00B93EAC" w:rsidRPr="0056218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182ED7" w:rsidRPr="00182ED7">
        <w:rPr>
          <w:rFonts w:ascii="Times New Roman" w:hAnsi="Times New Roman" w:cs="Times New Roman"/>
          <w:b/>
          <w:color w:val="000000"/>
          <w:sz w:val="24"/>
          <w:szCs w:val="24"/>
        </w:rPr>
        <w:t>előterjesztést és határozati javaslatot és javasolja elfogadásra a képviselő-testületnek az alábbiak szerint:</w:t>
      </w:r>
    </w:p>
    <w:p w:rsidR="00B93EAC" w:rsidRPr="00B93EAC" w:rsidRDefault="00B93EAC" w:rsidP="00B93EA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3EAC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Önkormányzatának Képviselő-testülete a Magyarország helyi önkormányzatokról szóló 2011. évi CLXXXIX. törvény 42.§ 5. pontjában biztosított jogkörében eljárva megtárgyalta „A Hajdúsági és Bihari Víziközmű Szolgáltató Társulás társulási megállapodásának módosítása</w:t>
      </w:r>
      <w:r w:rsidRPr="00B93EAC">
        <w:rPr>
          <w:rFonts w:ascii="Times New Roman" w:hAnsi="Times New Roman" w:cs="Times New Roman"/>
          <w:b/>
          <w:i/>
          <w:color w:val="000000"/>
          <w:sz w:val="24"/>
          <w:szCs w:val="24"/>
        </w:rPr>
        <w:t>”</w:t>
      </w:r>
      <w:r w:rsidRPr="00B93E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című előterjesztést és az alábbi döntést hozza: </w:t>
      </w:r>
    </w:p>
    <w:p w:rsidR="00B93EAC" w:rsidRPr="00B93EAC" w:rsidRDefault="00B93EAC" w:rsidP="00B93EA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3EAC" w:rsidRPr="00B93EAC" w:rsidRDefault="00B93EAC" w:rsidP="00B93EA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3E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Képviselő-testület elfogadja az előterjesztés 1. mellékletében található társulási megállapodást módosító okiratot és a 2. sz. mellékletben található egységes szerkezetbe foglalt önkormányzati társulási megállapodást mellékleteivel együtt, és jóváhagyja a Társulási Tanács 10/2019. (XII.11.) Víziközmű Társ.   számú határozatát. </w:t>
      </w:r>
    </w:p>
    <w:p w:rsidR="00B93EAC" w:rsidRPr="00B93EAC" w:rsidRDefault="00B93EAC" w:rsidP="00B93EA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3EAC" w:rsidRPr="00B93EAC" w:rsidRDefault="00B93EAC" w:rsidP="00B93EA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3EAC">
        <w:rPr>
          <w:rFonts w:ascii="Times New Roman" w:hAnsi="Times New Roman" w:cs="Times New Roman"/>
          <w:b/>
          <w:color w:val="000000"/>
          <w:sz w:val="24"/>
          <w:szCs w:val="24"/>
        </w:rPr>
        <w:t>A Képviselő-testület felhatalmazza Czeglédi Gyula polgármestert a társulási megállapodás aláírására.</w:t>
      </w:r>
    </w:p>
    <w:p w:rsidR="00FF67D5" w:rsidRPr="00182ED7" w:rsidRDefault="00FF67D5" w:rsidP="00935D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2ED7" w:rsidRPr="00FF67D5" w:rsidRDefault="00182ED7" w:rsidP="00182ED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0"/>
          <w:szCs w:val="24"/>
        </w:rPr>
      </w:pPr>
    </w:p>
    <w:p w:rsidR="00562183" w:rsidRPr="00321863" w:rsidRDefault="00562183" w:rsidP="0056218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2020. augusztus 27.</w:t>
      </w:r>
    </w:p>
    <w:p w:rsidR="00562183" w:rsidRPr="00321863" w:rsidRDefault="00562183" w:rsidP="005621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FF67D5" w:rsidRDefault="00FF67D5" w:rsidP="00CE442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F67D5" w:rsidRPr="00321863" w:rsidRDefault="00FF67D5" w:rsidP="00CE442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3E17" w:rsidRPr="00321863" w:rsidRDefault="00D03E17" w:rsidP="00F0669C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D03E17" w:rsidRPr="00321863" w:rsidRDefault="00D03E17" w:rsidP="00D03E1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62183" w:rsidRPr="00562183" w:rsidRDefault="00562183" w:rsidP="0056218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62183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konyha átadás a Hajdúszoboszlói Református Egyházközség részére. (képviselő-testületi ülés 06. napirend)</w:t>
      </w:r>
    </w:p>
    <w:p w:rsidR="00562183" w:rsidRPr="00562183" w:rsidRDefault="00562183" w:rsidP="00562183">
      <w:pPr>
        <w:pStyle w:val="Listaszerbekezds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F0FE1" w:rsidRPr="00321863" w:rsidRDefault="00BF0FE1" w:rsidP="00D03E1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A79EF" w:rsidRPr="005A79EF" w:rsidRDefault="005A79EF" w:rsidP="005A7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A79EF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 van-e kiegészítés?</w:t>
      </w:r>
    </w:p>
    <w:p w:rsidR="005A79EF" w:rsidRPr="005A79EF" w:rsidRDefault="005A79EF" w:rsidP="005A7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54A83" w:rsidRDefault="00935D0D" w:rsidP="005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</w:t>
      </w:r>
      <w:r w:rsidR="005A79EF" w:rsidRPr="005A79E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László:</w:t>
      </w:r>
      <w:r w:rsidR="005A79EF"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elég szerteágazó és bonyol</w:t>
      </w:r>
      <w:r w:rsidR="00322BED">
        <w:rPr>
          <w:rFonts w:ascii="Times New Roman" w:eastAsia="Times New Roman" w:hAnsi="Times New Roman" w:cs="Times New Roman"/>
          <w:sz w:val="24"/>
          <w:szCs w:val="24"/>
          <w:lang w:eastAsia="hu-HU"/>
        </w:rPr>
        <w:t>ult az iskola és a konyha átadá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322BED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val kapcsolatos feladatok köre.</w:t>
      </w:r>
      <w:r w:rsidR="00154A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feladatok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egyik rész</w:t>
      </w:r>
      <w:r w:rsidR="00154A83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iskola átadása, ahol az önkormányzat tulajdonképpen csak mellékszereplő, mivel a Magyar Állam</w:t>
      </w:r>
      <w:r w:rsidR="00154A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eldöntötte, hogy a 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ankerülettől ez az általános iskola átkerül a </w:t>
      </w:r>
      <w:r w:rsidR="00154A83">
        <w:rPr>
          <w:rFonts w:ascii="Times New Roman" w:eastAsia="Times New Roman" w:hAnsi="Times New Roman" w:cs="Times New Roman"/>
          <w:sz w:val="24"/>
          <w:szCs w:val="24"/>
          <w:lang w:eastAsia="hu-HU"/>
        </w:rPr>
        <w:t>református egyház működtetésébe.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rről miniszteri rendelet van, ezt végre kell hajtani, az átadás folyamatban van, ami 2020. augusztus 31-re fejeződik be, </w:t>
      </w:r>
      <w:r w:rsidR="00154A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egyház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2020. szeptember 01-től fogja működtetni az iskolát. </w:t>
      </w:r>
    </w:p>
    <w:p w:rsidR="00154A83" w:rsidRDefault="00322BED" w:rsidP="005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étkez</w:t>
      </w:r>
      <w:r w:rsidR="00154A83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et</w:t>
      </w:r>
      <w:r w:rsidR="00154A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éssel kapcsolatos feladatok megoldására két lehetőség van, az egyik, hogy az önkormányzat intézménye (Hajdúszoboszlói Gazdasági Szolgáltató Intézmény) biztosítja az egyház részére az étkeztetést, igénybe vett szolgáltatásként. </w:t>
      </w:r>
      <w:proofErr w:type="gramStart"/>
      <w:r w:rsidR="001156B9">
        <w:rPr>
          <w:rFonts w:ascii="Times New Roman" w:eastAsia="Times New Roman" w:hAnsi="Times New Roman" w:cs="Times New Roman"/>
          <w:sz w:val="24"/>
          <w:szCs w:val="24"/>
          <w:lang w:eastAsia="hu-HU"/>
        </w:rPr>
        <w:t>Két címen kapunk a gyermek</w:t>
      </w:r>
      <w:r w:rsidR="00154A83">
        <w:rPr>
          <w:rFonts w:ascii="Times New Roman" w:eastAsia="Times New Roman" w:hAnsi="Times New Roman" w:cs="Times New Roman"/>
          <w:sz w:val="24"/>
          <w:szCs w:val="24"/>
          <w:lang w:eastAsia="hu-HU"/>
        </w:rPr>
        <w:t>étkeztetésre állami támogatást, a létszám alapján, akik ezen a tevékenységen foglalkoztatva vannak, illetve van egy konyhai működési támogatás, melynek összeg</w:t>
      </w:r>
      <w:r w:rsidR="001156B9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154A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15 millió forint körüli, ezt már nem kapta volna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 </w:t>
      </w:r>
      <w:r w:rsidR="00154A83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yzat, így </w:t>
      </w:r>
      <w:r w:rsidR="001156B9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 adagra jutó önköltség kb. 1.100 Ft/háromszori étkezés/nap, az egyháznak ennyit kellett volna fizetni ezért a szolgáltatásért, hogy megtérüljön a nyersanyag, illetve a rezsiköltség.</w:t>
      </w:r>
      <w:proofErr w:type="gramEnd"/>
      <w:r w:rsidR="00115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Múlt héten merült fel az az alternatíva, hogy az egyház szeretné a gyermekétkeztetés feladatot ellátni, és ehhez szeretnék a konyha átadását részükre. Megkezdtük ezen megoldás következményeinek vizsgálatát, </w:t>
      </w:r>
      <w:r w:rsidR="005B65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mivel érinti a dolgozókat, a konyhában lévő eszközöket, illetve több olyan dolog van, amit tisztázni a konyha átadása kapcsán. </w:t>
      </w:r>
    </w:p>
    <w:p w:rsidR="001156B9" w:rsidRDefault="0060485B" w:rsidP="005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Hajdúszoboszló</w:t>
      </w:r>
      <w:r w:rsidR="00322BED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</w:t>
      </w:r>
      <w:r w:rsidR="005B655C">
        <w:rPr>
          <w:rFonts w:ascii="Times New Roman" w:eastAsia="Times New Roman" w:hAnsi="Times New Roman" w:cs="Times New Roman"/>
          <w:sz w:val="24"/>
          <w:szCs w:val="24"/>
          <w:lang w:eastAsia="hu-HU"/>
        </w:rPr>
        <w:t>azdasági Szolgáltató Int</w:t>
      </w:r>
      <w:r w:rsidR="00322BED">
        <w:rPr>
          <w:rFonts w:ascii="Times New Roman" w:eastAsia="Times New Roman" w:hAnsi="Times New Roman" w:cs="Times New Roman"/>
          <w:sz w:val="24"/>
          <w:szCs w:val="24"/>
          <w:lang w:eastAsia="hu-HU"/>
        </w:rPr>
        <w:t>ézmény vezetője a do</w:t>
      </w:r>
      <w:r w:rsidR="005B655C">
        <w:rPr>
          <w:rFonts w:ascii="Times New Roman" w:eastAsia="Times New Roman" w:hAnsi="Times New Roman" w:cs="Times New Roman"/>
          <w:sz w:val="24"/>
          <w:szCs w:val="24"/>
          <w:lang w:eastAsia="hu-HU"/>
        </w:rPr>
        <w:t>lgozókkal tárgyalt, 8,5 fél fő dolgozó dolgo</w:t>
      </w:r>
      <w:r w:rsidR="00322BED">
        <w:rPr>
          <w:rFonts w:ascii="Times New Roman" w:eastAsia="Times New Roman" w:hAnsi="Times New Roman" w:cs="Times New Roman"/>
          <w:sz w:val="24"/>
          <w:szCs w:val="24"/>
          <w:lang w:eastAsia="hu-HU"/>
        </w:rPr>
        <w:t>zik jelenleg ebben a konyhában. Ú</w:t>
      </w:r>
      <w:r w:rsidR="005B655C">
        <w:rPr>
          <w:rFonts w:ascii="Times New Roman" w:eastAsia="Times New Roman" w:hAnsi="Times New Roman" w:cs="Times New Roman"/>
          <w:sz w:val="24"/>
          <w:szCs w:val="24"/>
          <w:lang w:eastAsia="hu-HU"/>
        </w:rPr>
        <w:t>gy néz ki,</w:t>
      </w:r>
      <w:r w:rsidR="00322B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két dolgozó jelezte, </w:t>
      </w:r>
      <w:r w:rsidR="005B655C">
        <w:rPr>
          <w:rFonts w:ascii="Times New Roman" w:eastAsia="Times New Roman" w:hAnsi="Times New Roman" w:cs="Times New Roman"/>
          <w:sz w:val="24"/>
          <w:szCs w:val="24"/>
          <w:lang w:eastAsia="hu-HU"/>
        </w:rPr>
        <w:t>átmenne az egyház fenntartású konyhába dolgozni, 1 dolgozó még gondolkodik.</w:t>
      </w:r>
    </w:p>
    <w:p w:rsidR="00322BED" w:rsidRDefault="005B655C" w:rsidP="005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dolgozók felé te</w:t>
      </w:r>
      <w:r w:rsidR="00322BED">
        <w:rPr>
          <w:rFonts w:ascii="Times New Roman" w:eastAsia="Times New Roman" w:hAnsi="Times New Roman" w:cs="Times New Roman"/>
          <w:sz w:val="24"/>
          <w:szCs w:val="24"/>
          <w:lang w:eastAsia="hu-HU"/>
        </w:rPr>
        <w:t>tt ajánlatot követően a dolgozó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nak jogszerűen 30 nap á</w:t>
      </w:r>
      <w:r w:rsidR="00322BED">
        <w:rPr>
          <w:rFonts w:ascii="Times New Roman" w:eastAsia="Times New Roman" w:hAnsi="Times New Roman" w:cs="Times New Roman"/>
          <w:sz w:val="24"/>
          <w:szCs w:val="24"/>
          <w:lang w:eastAsia="hu-HU"/>
        </w:rPr>
        <w:t>ll rendelkezésére, hogy eldöntse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vállalja-e az új munkakört, illetve hogy a közalkalmazotti jogviszonyból a munkatörvénykönyve szerint lesz foglalkoztatva. A képviselő-te</w:t>
      </w:r>
      <w:r w:rsidR="00322BED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tületi döntést követően fog az egyház ajánlatot tenni azon dolgozók részére, akik</w:t>
      </w:r>
      <w:r w:rsidR="006C62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hezitálás állapotában vannak</w:t>
      </w:r>
      <w:r w:rsidR="006C62E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156B9" w:rsidRDefault="006C62E3" w:rsidP="005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eszközökkel kapcsolatban ma 14</w:t>
      </w:r>
      <w:r w:rsidRPr="006C62E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 xml:space="preserve"> </w:t>
      </w:r>
      <w:r w:rsidRPr="006C62E3">
        <w:rPr>
          <w:rFonts w:ascii="Times New Roman" w:eastAsia="Times New Roman" w:hAnsi="Times New Roman" w:cs="Times New Roman"/>
          <w:sz w:val="24"/>
          <w:szCs w:val="24"/>
          <w:lang w:eastAsia="hu-HU"/>
        </w:rPr>
        <w:t>órakor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jön szakértő véleményezésre. Az intézmény elkészítette az eszközök listáját, illetve nettó, bruttó érték kimutatását. Nagyon sok es</w:t>
      </w:r>
      <w:r w:rsidR="00322BED">
        <w:rPr>
          <w:rFonts w:ascii="Times New Roman" w:eastAsia="Times New Roman" w:hAnsi="Times New Roman" w:cs="Times New Roman"/>
          <w:sz w:val="24"/>
          <w:szCs w:val="24"/>
          <w:lang w:eastAsia="hu-HU"/>
        </w:rPr>
        <w:t>zköz már 0-ra van leírva, de nyi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lván ez nem azt jelenti, hogy ezen eszközök értéke 0, mivel ezek </w:t>
      </w:r>
      <w:r w:rsidR="00570A5F">
        <w:rPr>
          <w:rFonts w:ascii="Times New Roman" w:eastAsia="Times New Roman" w:hAnsi="Times New Roman" w:cs="Times New Roman"/>
          <w:sz w:val="24"/>
          <w:szCs w:val="24"/>
          <w:lang w:eastAsia="hu-HU"/>
        </w:rPr>
        <w:t>az eszközök még használható</w:t>
      </w:r>
      <w:r w:rsidR="0060485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570A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működőképesek, a piaci értékük valahol a bruttó és a nettó érték között fog elhelyezkedni. Ezt majd a szakértő fogja megállapítani, és ezt követően az önk</w:t>
      </w:r>
      <w:r w:rsidR="00570A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ormányzatnak meg kell egyezni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egyházzal, hogy ezek az eszközök milyen formában kerülnek átadásra. Vannak olyan eszközök, amelyek az utolsó három évben lettek beszerezve, értékük 2.900.000 Ft körül van. </w:t>
      </w:r>
    </w:p>
    <w:p w:rsidR="001156B9" w:rsidRDefault="00570A5F" w:rsidP="005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 átadásról csütörtökön hoz döntést a képviselő-testület, elméletileg úgy gondoltam, ho</w:t>
      </w:r>
      <w:r w:rsidR="0060485B">
        <w:rPr>
          <w:rFonts w:ascii="Times New Roman" w:eastAsia="Times New Roman" w:hAnsi="Times New Roman" w:cs="Times New Roman"/>
          <w:sz w:val="24"/>
          <w:szCs w:val="24"/>
          <w:lang w:eastAsia="hu-HU"/>
        </w:rPr>
        <w:t>gy egy elvi döntést hozott volna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képviselő-testület ebben a kérdésben és majd szeptemberben tudtuk volna ezt részletesebben kidolgozni és egy korrektebb, jól előkészített anyagot a testület elé letenni, de az egyház úgy gondolta, hogy az étkeztetést szeptember 01-től már ők szeretnék ellátni. Az, hogy az iskola átadásra kerül 2020. augusztus 31-el, és 2020. szeptember 01-től már az egyház működteti, nem függ össze azzal, hogy az étkeztetést is ettől az időponttól kell megoldani az egyháznak. </w:t>
      </w:r>
    </w:p>
    <w:p w:rsidR="001156B9" w:rsidRDefault="001156B9" w:rsidP="005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0A5F" w:rsidRDefault="00570A5F" w:rsidP="005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DB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Mester József: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önkormányzat részéről volt-e megkeresés a dolgozók felé, hogy </w:t>
      </w:r>
      <w:r w:rsidR="009D189A">
        <w:rPr>
          <w:rFonts w:ascii="Times New Roman" w:eastAsia="Times New Roman" w:hAnsi="Times New Roman" w:cs="Times New Roman"/>
          <w:sz w:val="24"/>
          <w:szCs w:val="24"/>
          <w:lang w:eastAsia="hu-HU"/>
        </w:rPr>
        <w:t>átmennek-e az új fenntartású intézménybe, vagy inkább maradnának?</w:t>
      </w:r>
    </w:p>
    <w:p w:rsidR="009D189A" w:rsidRDefault="009D189A" w:rsidP="005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189A" w:rsidRDefault="009D189A" w:rsidP="005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D189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Fásiné</w:t>
      </w:r>
      <w:proofErr w:type="spellEnd"/>
      <w:r w:rsidRPr="009D189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Kovács Katalin: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hétfőn összehívtu</w:t>
      </w:r>
      <w:r w:rsidR="00322BED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dolgozókat, tájékoztattuk őket, hogy az egyház szeretné a konyhát üzemeltetni. Az egyház részéről is jelen voltak ezen a megbeszélésen, elmondták, hogy szeretnék a dolgozókat megtartani, ajánlatokat még tettek. Az érintett dol</w:t>
      </w:r>
      <w:r w:rsidR="00322BED">
        <w:rPr>
          <w:rFonts w:ascii="Times New Roman" w:eastAsia="Times New Roman" w:hAnsi="Times New Roman" w:cs="Times New Roman"/>
          <w:sz w:val="24"/>
          <w:szCs w:val="24"/>
          <w:lang w:eastAsia="hu-HU"/>
        </w:rPr>
        <w:t>go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zók hezitálnak, nem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tudják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milyen ajánlatot nyújt az egyház, hogy milyen feltételekkel lennének foglalkoztatva. </w:t>
      </w:r>
    </w:p>
    <w:p w:rsidR="009D189A" w:rsidRDefault="009D189A" w:rsidP="005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189A" w:rsidRDefault="009D189A" w:rsidP="009D1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89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Pozsgainé Száva Gabriella: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tegnap ismét egyeztettünk a dolgozókkal, 2 fő álláspontja az, hogy vállalják az egyházi fenntartású intézményben való foglalkoztatásukat, a többi 6 fő részére, akik még gondolkodnak, ajánlottunk fel más munkakört az intézmén</w:t>
      </w:r>
      <w:r w:rsidR="00322B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yen belül, csak más telephelyen. Ők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számunkra pozitív visszajelzéssel voltak, tehát vállalnák azt, hogy az intézménybe maradnak, csak más telephelyen dolgoznak. </w:t>
      </w:r>
      <w:r w:rsidR="006B45A3">
        <w:rPr>
          <w:rFonts w:ascii="Times New Roman" w:eastAsia="Times New Roman" w:hAnsi="Times New Roman" w:cs="Times New Roman"/>
          <w:sz w:val="24"/>
          <w:szCs w:val="24"/>
          <w:lang w:eastAsia="hu-HU"/>
        </w:rPr>
        <w:t>Elég nagy „lelki teher” ez a dolgozók részére, igyekeztünk megbeszélni, egyeztetni a lehetőségeket.</w:t>
      </w:r>
    </w:p>
    <w:p w:rsidR="009D189A" w:rsidRDefault="009D189A" w:rsidP="009D1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45A3" w:rsidRDefault="006B45A3" w:rsidP="009D1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45A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azért is bonyolultabb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dolgozók helyzete, mert pontos információjuk nincs, hogy milyen munkarendben, hogy fognak dolgozni. Felmerült az is, hogy az egyház az idősek otthonából átvinné a</w:t>
      </w:r>
      <w:r w:rsidR="001936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főzést ebbe a konyhába, ami nyi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lván azt jelentené, hogy a dolgozóknak korábban kell kezdeni a műszakot, megváltozna a munkarendjük, illetve hétvégén is dolgozni kellene, tehát vannak bizonytalansági tényezők, és a dolgozó felelőssége, hogy mit dönt. </w:t>
      </w:r>
    </w:p>
    <w:p w:rsidR="006B45A3" w:rsidRDefault="006B45A3" w:rsidP="009D1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79EF" w:rsidRPr="005A79EF" w:rsidRDefault="005A79EF" w:rsidP="005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A79E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Harsányi István:</w:t>
      </w: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45A3">
        <w:rPr>
          <w:rFonts w:ascii="Times New Roman" w:eastAsia="Times New Roman" w:hAnsi="Times New Roman" w:cs="Times New Roman"/>
          <w:sz w:val="24"/>
          <w:szCs w:val="24"/>
          <w:lang w:eastAsia="hu-HU"/>
        </w:rPr>
        <w:t>amit főkönyvelő úr összefoglalva elmondott érthető volt, és köszönjük. 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an-e </w:t>
      </w: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érdés?</w:t>
      </w: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>vélemény</w:t>
      </w:r>
      <w:proofErr w:type="gramEnd"/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? –amennyiben nincs, </w:t>
      </w:r>
      <w:proofErr w:type="gramStart"/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</w:t>
      </w:r>
      <w:proofErr w:type="gramEnd"/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szavazunk. Aki támogatja a határozati javaslatot, </w:t>
      </w:r>
      <w:proofErr w:type="gramStart"/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</w:t>
      </w:r>
      <w:proofErr w:type="gramEnd"/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kézfeltartással jelezze.</w:t>
      </w:r>
    </w:p>
    <w:p w:rsidR="005A79EF" w:rsidRPr="005A79EF" w:rsidRDefault="005A79EF" w:rsidP="005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45A3" w:rsidRPr="00321863" w:rsidRDefault="006B45A3" w:rsidP="006B4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(Harsányi István, Mester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József, Nagy Attila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javaslatot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</w:t>
      </w:r>
      <w:r w:rsidRPr="00FE00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 foglaltak alapján - a következő határozatot hozta:</w:t>
      </w:r>
    </w:p>
    <w:p w:rsidR="006B45A3" w:rsidRPr="005A79EF" w:rsidRDefault="006B45A3" w:rsidP="006B45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45A3" w:rsidRPr="005A79EF" w:rsidRDefault="00B77DB3" w:rsidP="006B45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85</w:t>
      </w:r>
      <w:r w:rsidR="006B45A3" w:rsidRPr="005A79EF">
        <w:rPr>
          <w:rFonts w:ascii="Times New Roman" w:hAnsi="Times New Roman" w:cs="Times New Roman"/>
          <w:b/>
          <w:color w:val="000000"/>
          <w:sz w:val="24"/>
          <w:szCs w:val="24"/>
        </w:rPr>
        <w:t>/2020. (VI</w:t>
      </w:r>
      <w:r w:rsidR="006B45A3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="006B45A3" w:rsidRPr="005A79EF">
        <w:rPr>
          <w:rFonts w:ascii="Times New Roman" w:hAnsi="Times New Roman" w:cs="Times New Roman"/>
          <w:b/>
          <w:color w:val="000000"/>
          <w:sz w:val="24"/>
          <w:szCs w:val="24"/>
        </w:rPr>
        <w:t>. 2</w:t>
      </w:r>
      <w:r w:rsidR="006B45A3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6B45A3" w:rsidRPr="005A79EF">
        <w:rPr>
          <w:rFonts w:ascii="Times New Roman" w:hAnsi="Times New Roman" w:cs="Times New Roman"/>
          <w:b/>
          <w:color w:val="000000"/>
          <w:sz w:val="24"/>
          <w:szCs w:val="24"/>
        </w:rPr>
        <w:t>.) PGB határozat</w:t>
      </w:r>
    </w:p>
    <w:p w:rsidR="00FF67D5" w:rsidRDefault="006B45A3" w:rsidP="005A79E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79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Hajdúszoboszló Város Önkormányzatának Pénzügyi és Gazdasági Bizottsága támogatja </w:t>
      </w:r>
      <w:r w:rsidR="00B77D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="00B77DB3" w:rsidRPr="00B77D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konyha átadás a Hajdúszoboszlói </w:t>
      </w:r>
      <w:r w:rsidR="00B77DB3">
        <w:rPr>
          <w:rFonts w:ascii="Times New Roman" w:hAnsi="Times New Roman" w:cs="Times New Roman"/>
          <w:b/>
          <w:color w:val="000000"/>
          <w:sz w:val="24"/>
          <w:szCs w:val="24"/>
        </w:rPr>
        <w:t>Református Egyházközség részére előterjesztést és határozati javaslatot és javasolja elfogadásra a képviselő-testületnek az alábbiak szerint:</w:t>
      </w:r>
    </w:p>
    <w:p w:rsidR="00B77DB3" w:rsidRDefault="00B77DB3" w:rsidP="00B77DB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7D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Hajdúszoboszló Város Önkormányzatának Képviselő-testülete az előterjesztésben meghatározottak szerint Hajdúszoboszlói Református Egyházközség részére 2025. augusztus 31-ig, határozott időre használatba adja az önkormányzat tulajdonában lévő Hajdúszoboszló, </w:t>
      </w:r>
      <w:proofErr w:type="spellStart"/>
      <w:r w:rsidRPr="00B77DB3">
        <w:rPr>
          <w:rFonts w:ascii="Times New Roman" w:hAnsi="Times New Roman" w:cs="Times New Roman"/>
          <w:b/>
          <w:color w:val="000000"/>
          <w:sz w:val="24"/>
          <w:szCs w:val="24"/>
        </w:rPr>
        <w:t>Gönczy</w:t>
      </w:r>
      <w:proofErr w:type="spellEnd"/>
      <w:r w:rsidRPr="00B77D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Pál utca 7. szám alatti konyhát diákétkeztetés céljára.</w:t>
      </w:r>
    </w:p>
    <w:p w:rsidR="00B77DB3" w:rsidRPr="00B77DB3" w:rsidRDefault="00B77DB3" w:rsidP="00B77DB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7DB3" w:rsidRDefault="00B77DB3" w:rsidP="00B77DB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77DB3">
        <w:rPr>
          <w:rFonts w:ascii="Times New Roman" w:hAnsi="Times New Roman" w:cs="Times New Roman"/>
          <w:b/>
          <w:i/>
          <w:color w:val="000000"/>
          <w:sz w:val="24"/>
          <w:szCs w:val="24"/>
        </w:rPr>
        <w:t>Az eszközök szakértői véleményezése folyamatban van.</w:t>
      </w:r>
    </w:p>
    <w:p w:rsidR="00193636" w:rsidRPr="00B77DB3" w:rsidRDefault="00193636" w:rsidP="00B77DB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77DB3" w:rsidRDefault="00B77DB3" w:rsidP="00B77DB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7DB3">
        <w:rPr>
          <w:rFonts w:ascii="Times New Roman" w:hAnsi="Times New Roman" w:cs="Times New Roman"/>
          <w:b/>
          <w:color w:val="000000"/>
          <w:sz w:val="24"/>
          <w:szCs w:val="24"/>
        </w:rPr>
        <w:t>A Képviselő-testület felhatalmazza Czeglédi Gyula polgármestert a határozat alapján elkészített vagyonhasználati szerződés aláírására.</w:t>
      </w:r>
    </w:p>
    <w:p w:rsidR="00B77DB3" w:rsidRPr="00B77DB3" w:rsidRDefault="00B77DB3" w:rsidP="00B77DB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2183" w:rsidRPr="00321863" w:rsidRDefault="00562183" w:rsidP="0056218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2020. augusztus 27.</w:t>
      </w:r>
    </w:p>
    <w:p w:rsidR="00562183" w:rsidRPr="00321863" w:rsidRDefault="00562183" w:rsidP="005621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FF67D5" w:rsidRDefault="00FF67D5" w:rsidP="005A7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7D5" w:rsidRPr="005A79EF" w:rsidRDefault="00FF67D5" w:rsidP="005A7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79EF" w:rsidRPr="005A79EF" w:rsidRDefault="005A79EF" w:rsidP="005A7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9EF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F0214B">
        <w:rPr>
          <w:rFonts w:ascii="Times New Roman" w:hAnsi="Times New Roman" w:cs="Times New Roman"/>
          <w:color w:val="000000"/>
          <w:sz w:val="24"/>
          <w:szCs w:val="24"/>
        </w:rPr>
        <w:t>Hajdúszoboszlói Gazdasági Szolgáltató Intézmény</w:t>
      </w:r>
      <w:r w:rsidRPr="005A79EF">
        <w:rPr>
          <w:rFonts w:ascii="Times New Roman" w:hAnsi="Times New Roman" w:cs="Times New Roman"/>
          <w:color w:val="000000"/>
          <w:sz w:val="24"/>
          <w:szCs w:val="24"/>
        </w:rPr>
        <w:t xml:space="preserve"> ké</w:t>
      </w:r>
      <w:r w:rsidR="0033350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A79EF">
        <w:rPr>
          <w:rFonts w:ascii="Times New Roman" w:hAnsi="Times New Roman" w:cs="Times New Roman"/>
          <w:color w:val="000000"/>
          <w:sz w:val="24"/>
          <w:szCs w:val="24"/>
        </w:rPr>
        <w:t xml:space="preserve">viselői </w:t>
      </w:r>
      <w:proofErr w:type="spellStart"/>
      <w:r w:rsidR="0060485B">
        <w:rPr>
          <w:rFonts w:ascii="Times New Roman" w:hAnsi="Times New Roman" w:cs="Times New Roman"/>
          <w:color w:val="000000"/>
          <w:sz w:val="24"/>
          <w:szCs w:val="24"/>
        </w:rPr>
        <w:t>Fásiné</w:t>
      </w:r>
      <w:proofErr w:type="spellEnd"/>
      <w:r w:rsidR="0060485B">
        <w:rPr>
          <w:rFonts w:ascii="Times New Roman" w:hAnsi="Times New Roman" w:cs="Times New Roman"/>
          <w:color w:val="000000"/>
          <w:sz w:val="24"/>
          <w:szCs w:val="24"/>
        </w:rPr>
        <w:t xml:space="preserve"> Kovács Katalin és </w:t>
      </w:r>
      <w:proofErr w:type="spellStart"/>
      <w:r w:rsidR="0060485B">
        <w:rPr>
          <w:rFonts w:ascii="Times New Roman" w:hAnsi="Times New Roman" w:cs="Times New Roman"/>
          <w:color w:val="000000"/>
          <w:sz w:val="24"/>
          <w:szCs w:val="24"/>
        </w:rPr>
        <w:t>Pozsgayné</w:t>
      </w:r>
      <w:proofErr w:type="spellEnd"/>
      <w:r w:rsidR="0060485B">
        <w:rPr>
          <w:rFonts w:ascii="Times New Roman" w:hAnsi="Times New Roman" w:cs="Times New Roman"/>
          <w:color w:val="000000"/>
          <w:sz w:val="24"/>
          <w:szCs w:val="24"/>
        </w:rPr>
        <w:t xml:space="preserve"> Száva Gabriella</w:t>
      </w:r>
      <w:r w:rsidRPr="005A79EF">
        <w:rPr>
          <w:rFonts w:ascii="Times New Roman" w:hAnsi="Times New Roman" w:cs="Times New Roman"/>
          <w:color w:val="000000"/>
          <w:sz w:val="24"/>
          <w:szCs w:val="24"/>
        </w:rPr>
        <w:t xml:space="preserve"> távoztak az ülésről.</w:t>
      </w:r>
    </w:p>
    <w:p w:rsidR="005A79EF" w:rsidRPr="005A79EF" w:rsidRDefault="005A79EF" w:rsidP="005A7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FB0" w:rsidRPr="00321863" w:rsidRDefault="00925FB0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679A7" w:rsidRPr="00321863" w:rsidRDefault="001679A7" w:rsidP="00F0669C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D03E17" w:rsidRPr="00321863" w:rsidRDefault="00D03E17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733AC" w:rsidRPr="00321863" w:rsidRDefault="00A733AC" w:rsidP="00BC1C2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62183" w:rsidRPr="00562183" w:rsidRDefault="00562183" w:rsidP="0056218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62183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Szent István parki pavilonok bérleti díjával kapcsolatos kérelemről.</w:t>
      </w:r>
      <w:r w:rsidR="002651A0" w:rsidRPr="002651A0">
        <w:t xml:space="preserve"> </w:t>
      </w:r>
      <w:r w:rsidR="002651A0" w:rsidRPr="002651A0">
        <w:rPr>
          <w:rFonts w:ascii="Times New Roman" w:hAnsi="Times New Roman" w:cs="Times New Roman"/>
          <w:b/>
          <w:i/>
          <w:color w:val="000000"/>
          <w:sz w:val="24"/>
          <w:szCs w:val="24"/>
        </w:rPr>
        <w:t>(képviselő-testületi ülés napirendi javaslat)</w:t>
      </w:r>
    </w:p>
    <w:p w:rsidR="000C3474" w:rsidRDefault="000C3474" w:rsidP="00EE65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75C0E" w:rsidRDefault="000E2A35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 </w:t>
      </w:r>
    </w:p>
    <w:p w:rsidR="00175C0E" w:rsidRDefault="00175C0E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5C0E" w:rsidRDefault="00175C0E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0F53">
        <w:rPr>
          <w:rFonts w:ascii="Times New Roman" w:hAnsi="Times New Roman" w:cs="Times New Roman"/>
          <w:color w:val="000000"/>
          <w:sz w:val="24"/>
          <w:szCs w:val="24"/>
          <w:u w:val="single"/>
        </w:rPr>
        <w:t>Szilágyiné</w:t>
      </w:r>
      <w:proofErr w:type="spellEnd"/>
      <w:r w:rsidRPr="002A0F5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Pál Gyöngyi: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Szent István parkban lévő pavilonokat bérlők közül az egyik bérlő levélben keresete meg a hivatalt, mely szerint a bérlők többsége nagy valószínűséggel szeptember hónapban is szeretné bérelni</w:t>
      </w:r>
      <w:r w:rsidR="00193636">
        <w:rPr>
          <w:rFonts w:ascii="Times New Roman" w:hAnsi="Times New Roman" w:cs="Times New Roman"/>
          <w:color w:val="000000"/>
          <w:sz w:val="24"/>
          <w:szCs w:val="24"/>
        </w:rPr>
        <w:t xml:space="preserve"> a pavilont, viszont a rendelet</w:t>
      </w:r>
      <w:r>
        <w:rPr>
          <w:rFonts w:ascii="Times New Roman" w:hAnsi="Times New Roman" w:cs="Times New Roman"/>
          <w:color w:val="000000"/>
          <w:sz w:val="24"/>
          <w:szCs w:val="24"/>
        </w:rPr>
        <w:t>ben megállapított díjat erre a hónapra magasnak tartják (nem tudják, hogy mi várható szeptemberben). Két alternatívát javasoltak a díj csökkentésére, az egyi</w:t>
      </w:r>
      <w:r w:rsidR="00193636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az, ha egész hónapban nyitva</w:t>
      </w:r>
      <w:r w:rsidR="00193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tartanak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akkor 100.000 Ft/hó a bérleti díj a rendeletben megállapított 150.000 Ft helyett, illetve aki nem tudja váll</w:t>
      </w:r>
      <w:r w:rsidR="00193636">
        <w:rPr>
          <w:rFonts w:ascii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z w:val="24"/>
          <w:szCs w:val="24"/>
        </w:rPr>
        <w:t>ni, hogy egész hónapban nyitva lesz, csak bizonyos napokon (ami nem b</w:t>
      </w:r>
      <w:r w:rsidR="00193636">
        <w:rPr>
          <w:rFonts w:ascii="Times New Roman" w:hAnsi="Times New Roman" w:cs="Times New Roman"/>
          <w:color w:val="000000"/>
          <w:sz w:val="24"/>
          <w:szCs w:val="24"/>
        </w:rPr>
        <w:t xml:space="preserve">iztos, hogy egybefüggő 10 nap, </w:t>
      </w:r>
      <w:r>
        <w:rPr>
          <w:rFonts w:ascii="Times New Roman" w:hAnsi="Times New Roman" w:cs="Times New Roman"/>
          <w:color w:val="000000"/>
          <w:sz w:val="24"/>
          <w:szCs w:val="24"/>
        </w:rPr>
        <w:t>hanem nagyvalószínűséggel hétvégén lennének nyitva) akkor napidíjat kérnének megállapítani 5.000 Ft/nap összegben. Az előterjesztésben egyértelműen az egyösszegű hav</w:t>
      </w:r>
      <w:r w:rsidR="00193636">
        <w:rPr>
          <w:rFonts w:ascii="Times New Roman" w:hAnsi="Times New Roman" w:cs="Times New Roman"/>
          <w:color w:val="000000"/>
          <w:sz w:val="24"/>
          <w:szCs w:val="24"/>
        </w:rPr>
        <w:t>i díjra tettünk javaslatot, a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pi díjjal nemcsak azért nem értünk egyet, mert a rendelet eleve nem </w:t>
      </w:r>
      <w:r w:rsidR="00193636">
        <w:rPr>
          <w:rFonts w:ascii="Times New Roman" w:hAnsi="Times New Roman" w:cs="Times New Roman"/>
          <w:color w:val="000000"/>
          <w:sz w:val="24"/>
          <w:szCs w:val="24"/>
        </w:rPr>
        <w:t>teszi lehetővé a havi díj továb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193636"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ontását, hanem mert ez egy követhetetlen folyamat lenne, illetve felmerül annak a kérdése, hogy azokon a napokon mikor a bérlő nem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bérli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akkor azokra a napokra sza</w:t>
      </w:r>
      <w:r w:rsidR="002A0F53">
        <w:rPr>
          <w:rFonts w:ascii="Times New Roman" w:hAnsi="Times New Roman" w:cs="Times New Roman"/>
          <w:color w:val="000000"/>
          <w:sz w:val="24"/>
          <w:szCs w:val="24"/>
        </w:rPr>
        <w:t xml:space="preserve">baddá kellene tenni a pavilont, viszont ez (ki-bepakolás) részükről nem megoldható. Javaslatunk a havi díj megállapítása, mivel ez egyszerűbb, követhetőbb és közelebb áll a rendelethez is. </w:t>
      </w:r>
    </w:p>
    <w:p w:rsidR="00175C0E" w:rsidRDefault="00175C0E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16ED" w:rsidRDefault="002A0F53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F5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egyetértek, hogy csökkentsük a 150.000 Ft bérleti díjat 100.000 Ft-ra a járványhelyzet miatt is, de úgy gondolom, </w:t>
      </w:r>
      <w:r w:rsidR="000C16ED">
        <w:rPr>
          <w:rFonts w:ascii="Times New Roman" w:hAnsi="Times New Roman" w:cs="Times New Roman"/>
          <w:color w:val="000000"/>
          <w:sz w:val="24"/>
          <w:szCs w:val="24"/>
        </w:rPr>
        <w:t>ez csak erre az évre vonatkozik, jövőre megmarad a 150.000 Ft?</w:t>
      </w:r>
    </w:p>
    <w:p w:rsidR="00175C0E" w:rsidRDefault="000C16ED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5C0E" w:rsidRDefault="000C16ED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12A6">
        <w:rPr>
          <w:rFonts w:ascii="Times New Roman" w:hAnsi="Times New Roman" w:cs="Times New Roman"/>
          <w:color w:val="000000"/>
          <w:sz w:val="24"/>
          <w:szCs w:val="24"/>
          <w:u w:val="single"/>
        </w:rPr>
        <w:t>Szilágyiné</w:t>
      </w:r>
      <w:proofErr w:type="spellEnd"/>
      <w:r w:rsidRPr="000E12A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Pál Gyöngyi: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vagy amennyi lesz, nem tudom van-e szándéka a testületnek felülvizsgálni és módosítani a bérleti díjakat, mert évek óta nem volt díjemelés. Ezek most új díjtételek, idén kerültek a táblába, de, ha nem változik, akkor igen marad a 150.000 Ft.</w:t>
      </w:r>
    </w:p>
    <w:p w:rsidR="00175C0E" w:rsidRDefault="00175C0E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5C0E" w:rsidRDefault="000C16ED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2A6">
        <w:rPr>
          <w:rFonts w:ascii="Times New Roman" w:hAnsi="Times New Roman" w:cs="Times New Roman"/>
          <w:color w:val="000000"/>
          <w:sz w:val="24"/>
          <w:szCs w:val="24"/>
          <w:u w:val="single"/>
        </w:rPr>
        <w:t>Mester József: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100.000 Ft bérleti díjat szeptember hónapra minden árus elfogadja?</w:t>
      </w:r>
    </w:p>
    <w:p w:rsidR="000C16ED" w:rsidRDefault="000C16ED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16ED" w:rsidRDefault="000C16ED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12A6">
        <w:rPr>
          <w:rFonts w:ascii="Times New Roman" w:hAnsi="Times New Roman" w:cs="Times New Roman"/>
          <w:color w:val="000000"/>
          <w:sz w:val="24"/>
          <w:szCs w:val="24"/>
          <w:u w:val="single"/>
        </w:rPr>
        <w:t>Szilágyiné</w:t>
      </w:r>
      <w:proofErr w:type="spellEnd"/>
      <w:r w:rsidRPr="000E12A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Pál Gyöngyi: </w:t>
      </w:r>
      <w:proofErr w:type="spellStart"/>
      <w:r w:rsidR="00193636">
        <w:rPr>
          <w:rFonts w:ascii="Times New Roman" w:hAnsi="Times New Roman" w:cs="Times New Roman"/>
          <w:color w:val="000000"/>
          <w:sz w:val="24"/>
          <w:szCs w:val="24"/>
        </w:rPr>
        <w:t>Mógor</w:t>
      </w:r>
      <w:proofErr w:type="spellEnd"/>
      <w:r w:rsidR="00193636">
        <w:rPr>
          <w:rFonts w:ascii="Times New Roman" w:hAnsi="Times New Roman" w:cs="Times New Roman"/>
          <w:color w:val="000000"/>
          <w:sz w:val="24"/>
          <w:szCs w:val="24"/>
        </w:rPr>
        <w:t xml:space="preserve"> Zoltán megkeresésében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azt írta, hogy egyeztetett mindenkivel. Mi telefonon megkerestük az árusokat, melyből az derült ki, hogy az árusok egyrésze egyetértett a 100.000 Ft/hó bérleti díjjal,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van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aki nem akar nyitva lenni, mert úgy ítéli m</w:t>
      </w:r>
      <w:r w:rsidR="00193636">
        <w:rPr>
          <w:rFonts w:ascii="Times New Roman" w:hAnsi="Times New Roman" w:cs="Times New Roman"/>
          <w:color w:val="000000"/>
          <w:sz w:val="24"/>
          <w:szCs w:val="24"/>
        </w:rPr>
        <w:t>eg, hogy a forgalom nem lesz oly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 szeptemberben </w:t>
      </w:r>
      <w:r w:rsidR="00193636">
        <w:rPr>
          <w:rFonts w:ascii="Times New Roman" w:hAnsi="Times New Roman" w:cs="Times New Roman"/>
          <w:color w:val="000000"/>
          <w:sz w:val="24"/>
          <w:szCs w:val="24"/>
        </w:rPr>
        <w:t>– főleg, hogy nem tudják milyen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intézkedések várhatóak) ők inkább a hétvégi nyitva</w:t>
      </w:r>
      <w:r w:rsidR="00193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tartást vál</w:t>
      </w:r>
      <w:r w:rsidR="00193636">
        <w:rPr>
          <w:rFonts w:ascii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lják. Van olyan bérlő is, aki jelezte, hogy ő októberben is, vagy akár egész évben is bérelné a pavilont. Teljesen pontos </w:t>
      </w:r>
      <w:r w:rsidR="009167AC">
        <w:rPr>
          <w:rFonts w:ascii="Times New Roman" w:hAnsi="Times New Roman" w:cs="Times New Roman"/>
          <w:color w:val="000000"/>
          <w:sz w:val="24"/>
          <w:szCs w:val="24"/>
        </w:rPr>
        <w:t>képet erről nem tudunk, jó lenne, ha erről mindenki hivatalosan nyilatkozna, hogy mit vállal.</w:t>
      </w:r>
    </w:p>
    <w:p w:rsidR="00193636" w:rsidRDefault="00193636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93636" w:rsidRDefault="00193636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167AC" w:rsidRDefault="009167AC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7AC">
        <w:rPr>
          <w:rFonts w:ascii="Times New Roman" w:hAnsi="Times New Roman" w:cs="Times New Roman"/>
          <w:color w:val="000000"/>
          <w:sz w:val="24"/>
          <w:szCs w:val="24"/>
          <w:u w:val="single"/>
        </w:rPr>
        <w:t>Mester József: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nehogy az legyen, hogy megállapítjuk szeptember hóra a100.000 Ft-os bérleti díjat, és nem veszi ki senki a pavilonokat, a vendégek, turisták jönnek, és nem lesz</w:t>
      </w:r>
      <w:r w:rsidR="0019363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aki kiszolgálja őket. A jövőben esetleg egyeztetni kellene az árusokkal, vagy meghatározni részükre, hogy szeptemberben még nyitva tartsanak</w:t>
      </w:r>
      <w:r w:rsidR="000E12A6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vagy valami kötelező nyitva</w:t>
      </w:r>
      <w:r w:rsidR="00193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tartást me</w:t>
      </w:r>
      <w:r w:rsidR="00193636"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határozni részükre - hisz ekkor még sok vendég, turista van a városban.</w:t>
      </w:r>
    </w:p>
    <w:p w:rsidR="009167AC" w:rsidRDefault="009167AC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5C0E" w:rsidRDefault="009167AC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12A6">
        <w:rPr>
          <w:rFonts w:ascii="Times New Roman" w:hAnsi="Times New Roman" w:cs="Times New Roman"/>
          <w:color w:val="000000"/>
          <w:sz w:val="24"/>
          <w:szCs w:val="24"/>
          <w:u w:val="single"/>
        </w:rPr>
        <w:t>Szilágyiné</w:t>
      </w:r>
      <w:proofErr w:type="spellEnd"/>
      <w:r w:rsidRPr="000E12A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Pál Gyöngyi: </w:t>
      </w:r>
      <w:r>
        <w:rPr>
          <w:rFonts w:ascii="Times New Roman" w:hAnsi="Times New Roman" w:cs="Times New Roman"/>
          <w:color w:val="000000"/>
          <w:sz w:val="24"/>
          <w:szCs w:val="24"/>
        </w:rPr>
        <w:t>igazából ezt eddig ilyen formában nem korlátoztuk, ami kötelező elem volt a pályáztatáskor a 3 hónap igénybevétel,</w:t>
      </w:r>
      <w:r w:rsidR="000E12A6">
        <w:rPr>
          <w:rFonts w:ascii="Times New Roman" w:hAnsi="Times New Roman" w:cs="Times New Roman"/>
          <w:color w:val="000000"/>
          <w:sz w:val="24"/>
          <w:szCs w:val="24"/>
        </w:rPr>
        <w:t xml:space="preserve"> illetve a bérleti díj fizetése,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azt nem vizsgáltuk, hogy kinyitottak vagy nem. Ezek a pavilonok</w:t>
      </w:r>
      <w:r w:rsidR="000E12A6">
        <w:rPr>
          <w:rFonts w:ascii="Times New Roman" w:hAnsi="Times New Roman" w:cs="Times New Roman"/>
          <w:color w:val="000000"/>
          <w:sz w:val="24"/>
          <w:szCs w:val="24"/>
        </w:rPr>
        <w:t xml:space="preserve"> egész évben ott állnak, </w:t>
      </w:r>
      <w:proofErr w:type="gramStart"/>
      <w:r w:rsidR="000E12A6">
        <w:rPr>
          <w:rFonts w:ascii="Times New Roman" w:hAnsi="Times New Roman" w:cs="Times New Roman"/>
          <w:color w:val="000000"/>
          <w:sz w:val="24"/>
          <w:szCs w:val="24"/>
        </w:rPr>
        <w:t>lehet</w:t>
      </w:r>
      <w:proofErr w:type="gramEnd"/>
      <w:r w:rsidR="000E12A6">
        <w:rPr>
          <w:rFonts w:ascii="Times New Roman" w:hAnsi="Times New Roman" w:cs="Times New Roman"/>
          <w:color w:val="000000"/>
          <w:sz w:val="24"/>
          <w:szCs w:val="24"/>
        </w:rPr>
        <w:t xml:space="preserve"> hogy másképp akarja az önkormányzat hasznosítani, mint ahogy az </w:t>
      </w:r>
      <w:r w:rsidR="00193636">
        <w:rPr>
          <w:rFonts w:ascii="Times New Roman" w:hAnsi="Times New Roman" w:cs="Times New Roman"/>
          <w:color w:val="000000"/>
          <w:sz w:val="24"/>
          <w:szCs w:val="24"/>
        </w:rPr>
        <w:t>eddigi sok éves gyakorlat kiala</w:t>
      </w:r>
      <w:r w:rsidR="000E12A6">
        <w:rPr>
          <w:rFonts w:ascii="Times New Roman" w:hAnsi="Times New Roman" w:cs="Times New Roman"/>
          <w:color w:val="000000"/>
          <w:sz w:val="24"/>
          <w:szCs w:val="24"/>
        </w:rPr>
        <w:t>kult (pld.: egész évre kiadni), ezen érdemes elgondolkodni.</w:t>
      </w:r>
    </w:p>
    <w:p w:rsidR="00175C0E" w:rsidRDefault="00175C0E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12A6" w:rsidRDefault="00940ACA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14B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napi bérleti díjat nem támogatom, mert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konfliktus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helyzet lesz, letagadhatja, hogy kinyitott, a hivata</w:t>
      </w:r>
      <w:r w:rsidR="00965DAE">
        <w:rPr>
          <w:rFonts w:ascii="Times New Roman" w:hAnsi="Times New Roman" w:cs="Times New Roman"/>
          <w:color w:val="000000"/>
          <w:sz w:val="24"/>
          <w:szCs w:val="24"/>
        </w:rPr>
        <w:t>lnak plusz feladat lesz ellenőri</w:t>
      </w:r>
      <w:r>
        <w:rPr>
          <w:rFonts w:ascii="Times New Roman" w:hAnsi="Times New Roman" w:cs="Times New Roman"/>
          <w:color w:val="000000"/>
          <w:sz w:val="24"/>
          <w:szCs w:val="24"/>
        </w:rPr>
        <w:t>zni.</w:t>
      </w:r>
    </w:p>
    <w:p w:rsidR="00940ACA" w:rsidRDefault="00940ACA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0ACA" w:rsidRDefault="00940ACA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0214B">
        <w:rPr>
          <w:rFonts w:ascii="Times New Roman" w:hAnsi="Times New Roman" w:cs="Times New Roman"/>
          <w:color w:val="000000"/>
          <w:sz w:val="24"/>
          <w:szCs w:val="24"/>
          <w:u w:val="single"/>
        </w:rPr>
        <w:t>Szilágyiné</w:t>
      </w:r>
      <w:proofErr w:type="spellEnd"/>
      <w:r w:rsidRPr="00F0214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Pál Gyöngyi: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nem csak arról van szó, hogy nekünk plusz feladat, hanem valójában igénybe ve</w:t>
      </w:r>
      <w:r w:rsidR="00193636">
        <w:rPr>
          <w:rFonts w:ascii="Times New Roman" w:hAnsi="Times New Roman" w:cs="Times New Roman"/>
          <w:color w:val="000000"/>
          <w:sz w:val="24"/>
          <w:szCs w:val="24"/>
        </w:rPr>
        <w:t>szi a pavilont, mert attól, hogy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csak hétvégén nyit ki, az áruja a pavilo</w:t>
      </w:r>
      <w:r w:rsidR="00193636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ban van egész héten, vagy hónapban. Úgy gondolom üzletet, vagy lakást sem adnak ki úgy, hogy csak hétvégére fizenek bérleti díjat, de a bérlő áruja, vagy holmija egész hónapban ott van. Ez a megoldás maximálisan nem az önkormányzat érdekeit szolgálja.</w:t>
      </w:r>
    </w:p>
    <w:p w:rsidR="00940ACA" w:rsidRDefault="00940ACA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0ACA" w:rsidRPr="00193636" w:rsidRDefault="00940ACA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636">
        <w:rPr>
          <w:rFonts w:ascii="Times New Roman" w:hAnsi="Times New Roman" w:cs="Times New Roman"/>
          <w:color w:val="000000"/>
          <w:sz w:val="24"/>
          <w:szCs w:val="24"/>
          <w:u w:val="single"/>
        </w:rPr>
        <w:t>Lőrincz László:</w:t>
      </w:r>
      <w:r w:rsidRPr="00193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3636">
        <w:rPr>
          <w:rFonts w:ascii="Times New Roman" w:hAnsi="Times New Roman" w:cs="Times New Roman"/>
          <w:color w:val="000000"/>
          <w:sz w:val="24"/>
          <w:szCs w:val="24"/>
        </w:rPr>
        <w:t>Mógór</w:t>
      </w:r>
      <w:proofErr w:type="spellEnd"/>
      <w:r w:rsidRPr="00193636">
        <w:rPr>
          <w:rFonts w:ascii="Times New Roman" w:hAnsi="Times New Roman" w:cs="Times New Roman"/>
          <w:color w:val="000000"/>
          <w:sz w:val="24"/>
          <w:szCs w:val="24"/>
        </w:rPr>
        <w:t xml:space="preserve"> Zoltán úr évek óta érdekegyeztetőként részt vesz ebben a folyamatban, ő szokta az árusok véleményét összegyűjteni, és az önkormányzat felé jelezni. A levélben leírt 100</w:t>
      </w:r>
      <w:r w:rsidR="00B829A8" w:rsidRPr="00193636">
        <w:rPr>
          <w:rFonts w:ascii="Times New Roman" w:hAnsi="Times New Roman" w:cs="Times New Roman"/>
          <w:color w:val="000000"/>
          <w:sz w:val="24"/>
          <w:szCs w:val="24"/>
        </w:rPr>
        <w:t>.000 Ft bérleti díj az árusoknak egy</w:t>
      </w:r>
      <w:r w:rsidRPr="00193636">
        <w:rPr>
          <w:rFonts w:ascii="Times New Roman" w:hAnsi="Times New Roman" w:cs="Times New Roman"/>
          <w:color w:val="000000"/>
          <w:sz w:val="24"/>
          <w:szCs w:val="24"/>
        </w:rPr>
        <w:t xml:space="preserve"> egyeztetett</w:t>
      </w:r>
      <w:r w:rsidR="00B829A8" w:rsidRPr="00193636">
        <w:rPr>
          <w:rFonts w:ascii="Times New Roman" w:hAnsi="Times New Roman" w:cs="Times New Roman"/>
          <w:color w:val="000000"/>
          <w:sz w:val="24"/>
          <w:szCs w:val="24"/>
        </w:rPr>
        <w:t>, egységes</w:t>
      </w:r>
      <w:r w:rsidRPr="001936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29A8" w:rsidRPr="00193636">
        <w:rPr>
          <w:rFonts w:ascii="Times New Roman" w:hAnsi="Times New Roman" w:cs="Times New Roman"/>
          <w:color w:val="000000"/>
          <w:sz w:val="24"/>
          <w:szCs w:val="24"/>
        </w:rPr>
        <w:t xml:space="preserve">álláspontja, hogy </w:t>
      </w:r>
      <w:proofErr w:type="gramStart"/>
      <w:r w:rsidR="00B829A8" w:rsidRPr="00193636">
        <w:rPr>
          <w:rFonts w:ascii="Times New Roman" w:hAnsi="Times New Roman" w:cs="Times New Roman"/>
          <w:color w:val="000000"/>
          <w:sz w:val="24"/>
          <w:szCs w:val="24"/>
        </w:rPr>
        <w:t>azóta</w:t>
      </w:r>
      <w:proofErr w:type="gramEnd"/>
      <w:r w:rsidR="00B829A8" w:rsidRPr="00193636">
        <w:rPr>
          <w:rFonts w:ascii="Times New Roman" w:hAnsi="Times New Roman" w:cs="Times New Roman"/>
          <w:color w:val="000000"/>
          <w:sz w:val="24"/>
          <w:szCs w:val="24"/>
        </w:rPr>
        <w:t xml:space="preserve"> változott-e azt nem tudjuk. </w:t>
      </w:r>
    </w:p>
    <w:p w:rsidR="00175C0E" w:rsidRPr="00193636" w:rsidRDefault="00175C0E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2A35" w:rsidRPr="00193636" w:rsidRDefault="00B829A8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636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193636">
        <w:rPr>
          <w:rFonts w:ascii="Times New Roman" w:hAnsi="Times New Roman" w:cs="Times New Roman"/>
          <w:color w:val="000000"/>
          <w:sz w:val="24"/>
          <w:szCs w:val="24"/>
        </w:rPr>
        <w:t xml:space="preserve"> én támogatom az eredeti határozati javaslatot. Van-e további </w:t>
      </w:r>
      <w:r w:rsidR="000E2A35" w:rsidRPr="00193636">
        <w:rPr>
          <w:rFonts w:ascii="Times New Roman" w:hAnsi="Times New Roman" w:cs="Times New Roman"/>
          <w:color w:val="000000"/>
          <w:sz w:val="24"/>
          <w:szCs w:val="24"/>
        </w:rPr>
        <w:t xml:space="preserve">kérdés?  </w:t>
      </w:r>
      <w:proofErr w:type="gramStart"/>
      <w:r w:rsidR="000E2A35" w:rsidRPr="00193636"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 w:rsidR="000E2A35" w:rsidRPr="00193636">
        <w:rPr>
          <w:rFonts w:ascii="Times New Roman" w:hAnsi="Times New Roman" w:cs="Times New Roman"/>
          <w:color w:val="000000"/>
          <w:sz w:val="24"/>
          <w:szCs w:val="24"/>
        </w:rPr>
        <w:t xml:space="preserve">? – amennyiben </w:t>
      </w:r>
      <w:proofErr w:type="gramStart"/>
      <w:r w:rsidR="000E2A35" w:rsidRPr="00193636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="000E2A35" w:rsidRPr="00193636">
        <w:rPr>
          <w:rFonts w:ascii="Times New Roman" w:hAnsi="Times New Roman" w:cs="Times New Roman"/>
          <w:color w:val="000000"/>
          <w:sz w:val="24"/>
          <w:szCs w:val="24"/>
        </w:rPr>
        <w:t xml:space="preserve"> kérem szavazzunk. Aki a</w:t>
      </w:r>
      <w:r w:rsidRPr="00193636">
        <w:rPr>
          <w:rFonts w:ascii="Times New Roman" w:hAnsi="Times New Roman" w:cs="Times New Roman"/>
          <w:color w:val="000000"/>
          <w:sz w:val="24"/>
          <w:szCs w:val="24"/>
        </w:rPr>
        <w:t xml:space="preserve"> határozati javaslatot </w:t>
      </w:r>
      <w:r w:rsidR="000E2A35" w:rsidRPr="00193636">
        <w:rPr>
          <w:rFonts w:ascii="Times New Roman" w:hAnsi="Times New Roman" w:cs="Times New Roman"/>
          <w:color w:val="000000"/>
          <w:sz w:val="24"/>
          <w:szCs w:val="24"/>
        </w:rPr>
        <w:t xml:space="preserve">támogatja, </w:t>
      </w:r>
      <w:proofErr w:type="gramStart"/>
      <w:r w:rsidR="000E2A35" w:rsidRPr="00193636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0E2A35" w:rsidRPr="00193636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B829A8" w:rsidRPr="00193636" w:rsidRDefault="00B829A8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29A8" w:rsidRPr="00321863" w:rsidRDefault="00B829A8" w:rsidP="00B82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36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3 igen szavazattal (Harsányi István, Mester József, Nagy Attila) ellenszavazat és tartózkodás nélkül elfogadta a javaslatot (a döntéshozatalban 3 </w:t>
      </w:r>
      <w:r w:rsidRPr="001936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 és - az előterjesztésben foglaltak alapján - a következő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határozatot hozta:</w:t>
      </w:r>
    </w:p>
    <w:p w:rsidR="000E2A35" w:rsidRDefault="000E2A35" w:rsidP="000E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1ED5" w:rsidRPr="000E2A35" w:rsidRDefault="00A01ED5" w:rsidP="000E2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2A35" w:rsidRPr="000E2A35" w:rsidRDefault="001E08CC" w:rsidP="000E2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86</w:t>
      </w:r>
      <w:r w:rsidR="000E2A35" w:rsidRPr="000E2A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(VI</w:t>
      </w:r>
      <w:r w:rsidR="005621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="000E2A35" w:rsidRPr="000E2A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2</w:t>
      </w:r>
      <w:r w:rsidR="005621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0E2A35" w:rsidRPr="000E2A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FB0A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PG</w:t>
      </w:r>
      <w:r w:rsidR="000E2A35" w:rsidRPr="000E2A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 határozat</w:t>
      </w:r>
    </w:p>
    <w:p w:rsidR="00F73D43" w:rsidRDefault="000E2A35" w:rsidP="00B82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2A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támogatja </w:t>
      </w:r>
      <w:r w:rsidR="001E08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F73D43" w:rsidRPr="00F73D43">
        <w:rPr>
          <w:rFonts w:ascii="Times New Roman" w:hAnsi="Times New Roman" w:cs="Times New Roman"/>
          <w:b/>
          <w:color w:val="000000"/>
          <w:sz w:val="24"/>
          <w:szCs w:val="24"/>
        </w:rPr>
        <w:t>Szent István parki pavilonok bérleti</w:t>
      </w:r>
      <w:r w:rsidR="00F73D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díjával kapcsolatos kérelemről előterjesztést,</w:t>
      </w:r>
      <w:r w:rsidR="00F73D43" w:rsidRPr="00F73D43">
        <w:t xml:space="preserve"> </w:t>
      </w:r>
      <w:r w:rsidR="00F73D43" w:rsidRPr="00F73D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és javasolja</w:t>
      </w:r>
      <w:r w:rsidR="00F73D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elfogadásra a képviselő-testületnek </w:t>
      </w:r>
      <w:r w:rsidR="00B829A8" w:rsidRPr="00B829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jelenlegi járványügyi helyzetre tekintettel, egyszeri alkalommal - rendelet módosítás nélkül - a Szent István parkban lévő pavilonok 2020. szeptember havi bérleti díjának ren</w:t>
      </w:r>
      <w:r w:rsidR="00F73D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deletben megállapított 150.000 </w:t>
      </w:r>
      <w:r w:rsidR="00B829A8" w:rsidRPr="00B829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Ft/hó ös</w:t>
      </w:r>
      <w:r w:rsidR="00F73D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szegről 100.000</w:t>
      </w:r>
      <w:r w:rsidR="00B829A8" w:rsidRPr="00B829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Ft/hó</w:t>
      </w:r>
      <w:r w:rsidR="00B829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összegre történő csökkentését</w:t>
      </w:r>
      <w:r w:rsidR="00F73D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F73D43" w:rsidRDefault="00F73D43" w:rsidP="00B82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62183" w:rsidRPr="00321863" w:rsidRDefault="00562183" w:rsidP="0056218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2020. augusztus 27.</w:t>
      </w:r>
    </w:p>
    <w:p w:rsidR="00761237" w:rsidRDefault="00562183" w:rsidP="004F0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1E08CC" w:rsidRDefault="001E08CC" w:rsidP="004F0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8CC" w:rsidRDefault="001E08CC" w:rsidP="004F0D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636" w:rsidRDefault="00193636" w:rsidP="004F0D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636" w:rsidRDefault="00193636" w:rsidP="004F0D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636" w:rsidRDefault="00193636" w:rsidP="004F0D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636" w:rsidRPr="00F73D43" w:rsidRDefault="00193636" w:rsidP="004F0D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9A7" w:rsidRPr="00321863" w:rsidRDefault="00345F5C" w:rsidP="00F0669C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345F5C" w:rsidRPr="00321863" w:rsidRDefault="00345F5C" w:rsidP="00345F5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62183" w:rsidRPr="00562183" w:rsidRDefault="00562183" w:rsidP="0056218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62183">
        <w:rPr>
          <w:rFonts w:ascii="Times New Roman" w:hAnsi="Times New Roman" w:cs="Times New Roman"/>
          <w:b/>
          <w:i/>
          <w:color w:val="000000"/>
          <w:sz w:val="24"/>
          <w:szCs w:val="24"/>
        </w:rPr>
        <w:t>Képviselői indítvány – Hajdúszoboszlói Sportegyesület vendéglátó pavilon áthelyezésével kapcsolatos kérelme.</w:t>
      </w:r>
      <w:r w:rsidR="00783DB5" w:rsidRPr="00783DB5">
        <w:t xml:space="preserve"> </w:t>
      </w:r>
      <w:r w:rsidR="00783DB5" w:rsidRPr="00783DB5">
        <w:rPr>
          <w:rFonts w:ascii="Times New Roman" w:hAnsi="Times New Roman" w:cs="Times New Roman"/>
          <w:b/>
          <w:i/>
          <w:color w:val="000000"/>
          <w:sz w:val="24"/>
          <w:szCs w:val="24"/>
        </w:rPr>
        <w:t>(képviselő-testületi ülés napirendi javaslat)</w:t>
      </w:r>
    </w:p>
    <w:p w:rsidR="00562183" w:rsidRPr="00562183" w:rsidRDefault="00562183" w:rsidP="00562183">
      <w:pPr>
        <w:pStyle w:val="Listaszerbekezds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856D2" w:rsidRPr="00321863" w:rsidRDefault="006856D2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490D" w:rsidRDefault="003A3BCA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kérdés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? 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3A3BCA" w:rsidRDefault="003A3BCA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3D43" w:rsidRDefault="00965DAE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d</w:t>
      </w:r>
      <w:r w:rsidR="003A3BCA" w:rsidRPr="003A3BCA">
        <w:rPr>
          <w:rFonts w:ascii="Times New Roman" w:hAnsi="Times New Roman" w:cs="Times New Roman"/>
          <w:color w:val="000000"/>
          <w:sz w:val="24"/>
          <w:szCs w:val="24"/>
          <w:u w:val="single"/>
        </w:rPr>
        <w:t>r.</w:t>
      </w:r>
      <w:proofErr w:type="gramEnd"/>
      <w:r w:rsidR="003A3BCA" w:rsidRPr="003A3BC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3A3BCA" w:rsidRPr="003A3BCA">
        <w:rPr>
          <w:rFonts w:ascii="Times New Roman" w:hAnsi="Times New Roman" w:cs="Times New Roman"/>
          <w:color w:val="000000"/>
          <w:sz w:val="24"/>
          <w:szCs w:val="24"/>
          <w:u w:val="single"/>
        </w:rPr>
        <w:t>S</w:t>
      </w:r>
      <w:r w:rsidR="00F73D43">
        <w:rPr>
          <w:rFonts w:ascii="Times New Roman" w:hAnsi="Times New Roman" w:cs="Times New Roman"/>
          <w:color w:val="000000"/>
          <w:sz w:val="24"/>
          <w:szCs w:val="24"/>
          <w:u w:val="single"/>
        </w:rPr>
        <w:t>léder</w:t>
      </w:r>
      <w:proofErr w:type="spellEnd"/>
      <w:r w:rsidR="00F73D4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Tamás</w:t>
      </w:r>
      <w:r w:rsidR="003A3BCA" w:rsidRPr="003A3BCA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3A3B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D43">
        <w:rPr>
          <w:rFonts w:ascii="Times New Roman" w:hAnsi="Times New Roman" w:cs="Times New Roman"/>
          <w:color w:val="000000"/>
          <w:sz w:val="24"/>
          <w:szCs w:val="24"/>
        </w:rPr>
        <w:t>a kér</w:t>
      </w:r>
      <w:r w:rsidR="001B77F5">
        <w:rPr>
          <w:rFonts w:ascii="Times New Roman" w:hAnsi="Times New Roman" w:cs="Times New Roman"/>
          <w:color w:val="000000"/>
          <w:sz w:val="24"/>
          <w:szCs w:val="24"/>
        </w:rPr>
        <w:t>el</w:t>
      </w:r>
      <w:r w:rsidR="00F73D43">
        <w:rPr>
          <w:rFonts w:ascii="Times New Roman" w:hAnsi="Times New Roman" w:cs="Times New Roman"/>
          <w:color w:val="000000"/>
          <w:sz w:val="24"/>
          <w:szCs w:val="24"/>
        </w:rPr>
        <w:t xml:space="preserve">em arra irányul, hogy egy elbontott pavilon kerüljön felállításra a </w:t>
      </w:r>
      <w:r w:rsidR="001B77F5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F73D43">
        <w:rPr>
          <w:rFonts w:ascii="Times New Roman" w:hAnsi="Times New Roman" w:cs="Times New Roman"/>
          <w:color w:val="000000"/>
          <w:sz w:val="24"/>
          <w:szCs w:val="24"/>
        </w:rPr>
        <w:t>ajdúszoboszlói Sportegyesület működtetésében lévő sporttelepen. Erre azért van szükség, mert kitűzött cél, hogy a megyei bajnokságot ebben a szezonban nyerje meg a csapat, és ha lehet, akkor az NB III-</w:t>
      </w:r>
      <w:proofErr w:type="spellStart"/>
      <w:r w:rsidR="00F73D43">
        <w:rPr>
          <w:rFonts w:ascii="Times New Roman" w:hAnsi="Times New Roman" w:cs="Times New Roman"/>
          <w:color w:val="000000"/>
          <w:sz w:val="24"/>
          <w:szCs w:val="24"/>
        </w:rPr>
        <w:t>ba</w:t>
      </w:r>
      <w:proofErr w:type="spellEnd"/>
      <w:r w:rsidR="00F73D43">
        <w:rPr>
          <w:rFonts w:ascii="Times New Roman" w:hAnsi="Times New Roman" w:cs="Times New Roman"/>
          <w:color w:val="000000"/>
          <w:sz w:val="24"/>
          <w:szCs w:val="24"/>
        </w:rPr>
        <w:t xml:space="preserve"> folytassa a szereplését, annak viszont egyik felt</w:t>
      </w:r>
      <w:r w:rsidR="001B77F5">
        <w:rPr>
          <w:rFonts w:ascii="Times New Roman" w:hAnsi="Times New Roman" w:cs="Times New Roman"/>
          <w:color w:val="000000"/>
          <w:sz w:val="24"/>
          <w:szCs w:val="24"/>
        </w:rPr>
        <w:t>étele, hogy a vendégszurkolók részére</w:t>
      </w:r>
      <w:r w:rsidR="00F73D43">
        <w:rPr>
          <w:rFonts w:ascii="Times New Roman" w:hAnsi="Times New Roman" w:cs="Times New Roman"/>
          <w:color w:val="000000"/>
          <w:sz w:val="24"/>
          <w:szCs w:val="24"/>
        </w:rPr>
        <w:t xml:space="preserve"> vendégbüfét kell működtetni, ez egy kötelező MLSZ előírás, és jelenleg ilyen nincs a telepen. Ezért merült fel, ha ott van egy pavilon kihasználatlanul, akkor azt erre a célra kellen</w:t>
      </w:r>
      <w:r w:rsidR="001B77F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F73D43">
        <w:rPr>
          <w:rFonts w:ascii="Times New Roman" w:hAnsi="Times New Roman" w:cs="Times New Roman"/>
          <w:color w:val="000000"/>
          <w:sz w:val="24"/>
          <w:szCs w:val="24"/>
        </w:rPr>
        <w:t xml:space="preserve"> használni, az egyesület a felállítás költségeit </w:t>
      </w:r>
      <w:r w:rsidR="001B77F5">
        <w:rPr>
          <w:rFonts w:ascii="Times New Roman" w:hAnsi="Times New Roman" w:cs="Times New Roman"/>
          <w:color w:val="000000"/>
          <w:sz w:val="24"/>
          <w:szCs w:val="24"/>
        </w:rPr>
        <w:t>viseli</w:t>
      </w:r>
      <w:r w:rsidR="00F73D43">
        <w:rPr>
          <w:rFonts w:ascii="Times New Roman" w:hAnsi="Times New Roman" w:cs="Times New Roman"/>
          <w:color w:val="000000"/>
          <w:sz w:val="24"/>
          <w:szCs w:val="24"/>
        </w:rPr>
        <w:t>, és</w:t>
      </w:r>
      <w:r w:rsidR="001B77F5">
        <w:rPr>
          <w:rFonts w:ascii="Times New Roman" w:hAnsi="Times New Roman" w:cs="Times New Roman"/>
          <w:color w:val="000000"/>
          <w:sz w:val="24"/>
          <w:szCs w:val="24"/>
        </w:rPr>
        <w:t xml:space="preserve"> ezzel</w:t>
      </w:r>
      <w:r w:rsidR="00F73D43">
        <w:rPr>
          <w:rFonts w:ascii="Times New Roman" w:hAnsi="Times New Roman" w:cs="Times New Roman"/>
          <w:color w:val="000000"/>
          <w:sz w:val="24"/>
          <w:szCs w:val="24"/>
        </w:rPr>
        <w:t xml:space="preserve"> egy jövőbeni cél megvalósulását </w:t>
      </w:r>
      <w:r w:rsidR="001B77F5">
        <w:rPr>
          <w:rFonts w:ascii="Times New Roman" w:hAnsi="Times New Roman" w:cs="Times New Roman"/>
          <w:color w:val="000000"/>
          <w:sz w:val="24"/>
          <w:szCs w:val="24"/>
        </w:rPr>
        <w:t>elősegíthetnénk.</w:t>
      </w:r>
    </w:p>
    <w:p w:rsidR="001B77F5" w:rsidRDefault="001B77F5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7F5" w:rsidRDefault="001B77F5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7F5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ezzel a pavilonnal nem volt az önkormányzatnak más célja?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korábban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volt arról szó, hogy a szabadidő parkban kerül felállításra.</w:t>
      </w:r>
    </w:p>
    <w:p w:rsidR="001B77F5" w:rsidRDefault="001B77F5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7F5" w:rsidRDefault="00965DAE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d</w:t>
      </w:r>
      <w:r w:rsidR="001B77F5" w:rsidRPr="001B77F5">
        <w:rPr>
          <w:rFonts w:ascii="Times New Roman" w:hAnsi="Times New Roman" w:cs="Times New Roman"/>
          <w:color w:val="000000"/>
          <w:sz w:val="24"/>
          <w:szCs w:val="24"/>
          <w:u w:val="single"/>
        </w:rPr>
        <w:t>r.</w:t>
      </w:r>
      <w:proofErr w:type="gramEnd"/>
      <w:r w:rsidR="001B77F5" w:rsidRPr="001B77F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1B77F5" w:rsidRPr="001B77F5">
        <w:rPr>
          <w:rFonts w:ascii="Times New Roman" w:hAnsi="Times New Roman" w:cs="Times New Roman"/>
          <w:color w:val="000000"/>
          <w:sz w:val="24"/>
          <w:szCs w:val="24"/>
          <w:u w:val="single"/>
        </w:rPr>
        <w:t>Sléder</w:t>
      </w:r>
      <w:proofErr w:type="spellEnd"/>
      <w:r w:rsidR="001B77F5" w:rsidRPr="001B77F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Tamás:</w:t>
      </w:r>
      <w:r w:rsidR="001B77F5">
        <w:rPr>
          <w:rFonts w:ascii="Times New Roman" w:hAnsi="Times New Roman" w:cs="Times New Roman"/>
          <w:color w:val="000000"/>
          <w:sz w:val="24"/>
          <w:szCs w:val="24"/>
        </w:rPr>
        <w:t xml:space="preserve"> tudomásom szerint ez a pavilon őrbódé lett volna a városgazda valamelyik telepén.</w:t>
      </w:r>
    </w:p>
    <w:p w:rsidR="00F73D43" w:rsidRDefault="00F73D43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6AAA" w:rsidRDefault="001B77F5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ED5">
        <w:rPr>
          <w:rFonts w:ascii="Times New Roman" w:hAnsi="Times New Roman" w:cs="Times New Roman"/>
          <w:color w:val="000000"/>
          <w:sz w:val="24"/>
          <w:szCs w:val="24"/>
          <w:u w:val="single"/>
        </w:rPr>
        <w:t>Mester József: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sporttelepen a környezetbe illő ez a pavilon?</w:t>
      </w:r>
    </w:p>
    <w:p w:rsidR="001B77F5" w:rsidRDefault="001B77F5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7F5" w:rsidRDefault="00965DAE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d</w:t>
      </w:r>
      <w:r w:rsidR="001B77F5" w:rsidRPr="00A01ED5">
        <w:rPr>
          <w:rFonts w:ascii="Times New Roman" w:hAnsi="Times New Roman" w:cs="Times New Roman"/>
          <w:color w:val="000000"/>
          <w:sz w:val="24"/>
          <w:szCs w:val="24"/>
          <w:u w:val="single"/>
        </w:rPr>
        <w:t>r.</w:t>
      </w:r>
      <w:proofErr w:type="gramEnd"/>
      <w:r w:rsidR="001B77F5" w:rsidRPr="00A01ED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1B77F5" w:rsidRPr="00A01ED5">
        <w:rPr>
          <w:rFonts w:ascii="Times New Roman" w:hAnsi="Times New Roman" w:cs="Times New Roman"/>
          <w:color w:val="000000"/>
          <w:sz w:val="24"/>
          <w:szCs w:val="24"/>
          <w:u w:val="single"/>
        </w:rPr>
        <w:t>Sléder</w:t>
      </w:r>
      <w:proofErr w:type="spellEnd"/>
      <w:r w:rsidR="001B77F5" w:rsidRPr="00A01ED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Tamás:</w:t>
      </w:r>
      <w:r w:rsidR="001B77F5">
        <w:rPr>
          <w:rFonts w:ascii="Times New Roman" w:hAnsi="Times New Roman" w:cs="Times New Roman"/>
          <w:color w:val="000000"/>
          <w:sz w:val="24"/>
          <w:szCs w:val="24"/>
        </w:rPr>
        <w:t xml:space="preserve"> elnök úr szerint igen.</w:t>
      </w:r>
    </w:p>
    <w:p w:rsidR="001B77F5" w:rsidRDefault="001B77F5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7F5" w:rsidRDefault="001B77F5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106">
        <w:rPr>
          <w:rFonts w:ascii="Times New Roman" w:hAnsi="Times New Roman" w:cs="Times New Roman"/>
          <w:color w:val="000000"/>
          <w:sz w:val="24"/>
          <w:szCs w:val="24"/>
          <w:u w:val="single"/>
        </w:rPr>
        <w:t>Mester József: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és ennek a költsége, felállítása, üzemeltetése</w:t>
      </w:r>
      <w:r w:rsidR="002441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megoldott?  </w:t>
      </w:r>
      <w:proofErr w:type="gramStart"/>
      <w:r w:rsidR="00244106">
        <w:rPr>
          <w:rFonts w:ascii="Times New Roman" w:hAnsi="Times New Roman" w:cs="Times New Roman"/>
          <w:color w:val="000000"/>
          <w:sz w:val="24"/>
          <w:szCs w:val="24"/>
        </w:rPr>
        <w:t>gondolom</w:t>
      </w:r>
      <w:proofErr w:type="gramEnd"/>
      <w:r w:rsidR="002441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HSE erre </w:t>
      </w:r>
      <w:r w:rsidR="00244106">
        <w:rPr>
          <w:rFonts w:ascii="Times New Roman" w:hAnsi="Times New Roman" w:cs="Times New Roman"/>
          <w:color w:val="000000"/>
          <w:sz w:val="24"/>
          <w:szCs w:val="24"/>
        </w:rPr>
        <w:t xml:space="preserve">külön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nem </w:t>
      </w:r>
      <w:r w:rsidR="00244106">
        <w:rPr>
          <w:rFonts w:ascii="Times New Roman" w:hAnsi="Times New Roman" w:cs="Times New Roman"/>
          <w:color w:val="000000"/>
          <w:sz w:val="24"/>
          <w:szCs w:val="24"/>
        </w:rPr>
        <w:t xml:space="preserve">kér pénzt, csak ki lehet termelni, hogy gazdaságosan működjön a vendégbüfé. </w:t>
      </w:r>
    </w:p>
    <w:p w:rsidR="00244106" w:rsidRDefault="00244106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4106" w:rsidRDefault="00965DAE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d</w:t>
      </w:r>
      <w:bookmarkStart w:id="0" w:name="_GoBack"/>
      <w:bookmarkEnd w:id="0"/>
      <w:r w:rsidR="00244106" w:rsidRPr="00244106">
        <w:rPr>
          <w:rFonts w:ascii="Times New Roman" w:hAnsi="Times New Roman" w:cs="Times New Roman"/>
          <w:color w:val="000000"/>
          <w:sz w:val="24"/>
          <w:szCs w:val="24"/>
          <w:u w:val="single"/>
        </w:rPr>
        <w:t>r.</w:t>
      </w:r>
      <w:proofErr w:type="gramEnd"/>
      <w:r w:rsidR="00244106" w:rsidRPr="0024410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244106" w:rsidRPr="00244106">
        <w:rPr>
          <w:rFonts w:ascii="Times New Roman" w:hAnsi="Times New Roman" w:cs="Times New Roman"/>
          <w:color w:val="000000"/>
          <w:sz w:val="24"/>
          <w:szCs w:val="24"/>
          <w:u w:val="single"/>
        </w:rPr>
        <w:t>Sléder</w:t>
      </w:r>
      <w:proofErr w:type="spellEnd"/>
      <w:r w:rsidR="00244106" w:rsidRPr="0024410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Tamás:</w:t>
      </w:r>
      <w:r w:rsidR="00244106">
        <w:rPr>
          <w:rFonts w:ascii="Times New Roman" w:hAnsi="Times New Roman" w:cs="Times New Roman"/>
          <w:color w:val="000000"/>
          <w:sz w:val="24"/>
          <w:szCs w:val="24"/>
        </w:rPr>
        <w:t xml:space="preserve"> a pavilon felállítását, illetve a vendégbüfé működtetését a HSE vállalja. Ez kötelező elem, ha jövő évben </w:t>
      </w:r>
      <w:r w:rsidR="00A01ED5">
        <w:rPr>
          <w:rFonts w:ascii="Times New Roman" w:hAnsi="Times New Roman" w:cs="Times New Roman"/>
          <w:color w:val="000000"/>
          <w:sz w:val="24"/>
          <w:szCs w:val="24"/>
        </w:rPr>
        <w:t>az NB III-</w:t>
      </w:r>
      <w:proofErr w:type="spellStart"/>
      <w:r w:rsidR="00A01ED5">
        <w:rPr>
          <w:rFonts w:ascii="Times New Roman" w:hAnsi="Times New Roman" w:cs="Times New Roman"/>
          <w:color w:val="000000"/>
          <w:sz w:val="24"/>
          <w:szCs w:val="24"/>
        </w:rPr>
        <w:t>ban</w:t>
      </w:r>
      <w:proofErr w:type="spellEnd"/>
      <w:r w:rsidR="00A01ED5">
        <w:rPr>
          <w:rFonts w:ascii="Times New Roman" w:hAnsi="Times New Roman" w:cs="Times New Roman"/>
          <w:color w:val="000000"/>
          <w:sz w:val="24"/>
          <w:szCs w:val="24"/>
        </w:rPr>
        <w:t xml:space="preserve"> szereplés lehetős</w:t>
      </w:r>
      <w:r w:rsidR="00244106">
        <w:rPr>
          <w:rFonts w:ascii="Times New Roman" w:hAnsi="Times New Roman" w:cs="Times New Roman"/>
          <w:color w:val="000000"/>
          <w:sz w:val="24"/>
          <w:szCs w:val="24"/>
        </w:rPr>
        <w:t xml:space="preserve">ége megteremtődne, akkor mindenképp kell egy büfé, és </w:t>
      </w:r>
      <w:proofErr w:type="gramStart"/>
      <w:r w:rsidR="00244106">
        <w:rPr>
          <w:rFonts w:ascii="Times New Roman" w:hAnsi="Times New Roman" w:cs="Times New Roman"/>
          <w:color w:val="000000"/>
          <w:sz w:val="24"/>
          <w:szCs w:val="24"/>
        </w:rPr>
        <w:t>lehet</w:t>
      </w:r>
      <w:proofErr w:type="gramEnd"/>
      <w:r w:rsidR="00244106">
        <w:rPr>
          <w:rFonts w:ascii="Times New Roman" w:hAnsi="Times New Roman" w:cs="Times New Roman"/>
          <w:color w:val="000000"/>
          <w:sz w:val="24"/>
          <w:szCs w:val="24"/>
        </w:rPr>
        <w:t xml:space="preserve"> az rosszabb lenne, ha akkor jönne az egyesület ilyen kérelemmel, mert akkor építeni kellene oda egy erre a célra alkalmas helyiséget, és az lehet, hogy plusz költséget jelentene. </w:t>
      </w:r>
    </w:p>
    <w:p w:rsidR="001B77F5" w:rsidRPr="00321863" w:rsidRDefault="001B77F5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56D2" w:rsidRPr="00321863" w:rsidRDefault="006856D2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156AAA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</w:t>
      </w:r>
      <w:r w:rsidR="003A3BCA">
        <w:rPr>
          <w:rFonts w:ascii="Times New Roman" w:hAnsi="Times New Roman" w:cs="Times New Roman"/>
          <w:color w:val="000000"/>
          <w:sz w:val="24"/>
          <w:szCs w:val="24"/>
        </w:rPr>
        <w:t>további hozzászólás</w:t>
      </w:r>
      <w:r w:rsidR="009E7583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? - amennyiben nincs, </w:t>
      </w:r>
      <w:proofErr w:type="gramStart"/>
      <w:r w:rsidR="009E7583"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9E7583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sz</w:t>
      </w:r>
      <w:r w:rsidR="00333504">
        <w:rPr>
          <w:rFonts w:ascii="Times New Roman" w:hAnsi="Times New Roman" w:cs="Times New Roman"/>
          <w:color w:val="000000"/>
          <w:sz w:val="24"/>
          <w:szCs w:val="24"/>
        </w:rPr>
        <w:t xml:space="preserve">avazzunk. Aki </w:t>
      </w:r>
      <w:r w:rsidR="001E08CC">
        <w:rPr>
          <w:rFonts w:ascii="Times New Roman" w:hAnsi="Times New Roman" w:cs="Times New Roman"/>
          <w:color w:val="000000"/>
          <w:sz w:val="24"/>
          <w:szCs w:val="24"/>
        </w:rPr>
        <w:t>a kérelmet támogatja</w:t>
      </w:r>
      <w:r w:rsidR="009E7583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9E7583"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9E7583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9E7583" w:rsidRPr="00321863" w:rsidRDefault="009E7583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08D3" w:rsidRPr="00321863" w:rsidRDefault="008F08D3" w:rsidP="008F0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(Harsányi István, Mester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József, Nagy Attila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javaslatot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</w:t>
      </w:r>
      <w:r w:rsidRPr="00FE00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 kérelemben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</w:p>
    <w:p w:rsidR="008F08D3" w:rsidRPr="000E2A35" w:rsidRDefault="008F08D3" w:rsidP="008F0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08D3" w:rsidRPr="000E2A35" w:rsidRDefault="008F08D3" w:rsidP="008F0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87</w:t>
      </w:r>
      <w:r w:rsidRPr="000E2A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(VI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0E2A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0E2A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PG</w:t>
      </w:r>
      <w:r w:rsidRPr="000E2A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 határozat</w:t>
      </w:r>
    </w:p>
    <w:p w:rsidR="008F08D3" w:rsidRDefault="008F08D3" w:rsidP="003A3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2A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támogatja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8F08D3">
        <w:rPr>
          <w:rFonts w:ascii="Times New Roman" w:hAnsi="Times New Roman" w:cs="Times New Roman"/>
          <w:b/>
          <w:color w:val="000000"/>
          <w:sz w:val="24"/>
          <w:szCs w:val="24"/>
        </w:rPr>
        <w:t>Hajdúszoboszlói Sportegyesület vendéglátó pavilon át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helyezésével kapcsolatos kérelmét és javasolja a képviselő-testületnek elfogadásra a </w:t>
      </w:r>
      <w:r w:rsidRPr="008F08D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Szent István park felújítása során elbontott pavilonok közül </w:t>
      </w:r>
      <w:r w:rsidRPr="008F08D3">
        <w:rPr>
          <w:rFonts w:ascii="Times New Roman" w:hAnsi="Times New Roman" w:cs="Times New Roman"/>
          <w:b/>
          <w:bCs/>
          <w:color w:val="000000"/>
          <w:sz w:val="23"/>
          <w:szCs w:val="23"/>
        </w:rPr>
        <w:t>1 vendéglátó pavilon Bocskai Sporttelepre történő áthelyezését vendégbüfé létesítése céljából.</w:t>
      </w:r>
    </w:p>
    <w:p w:rsidR="008F08D3" w:rsidRPr="003A3BCA" w:rsidRDefault="008F08D3" w:rsidP="003A3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62183" w:rsidRPr="00321863" w:rsidRDefault="00562183" w:rsidP="0056218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2020. augusztus 27.</w:t>
      </w:r>
    </w:p>
    <w:p w:rsidR="00562183" w:rsidRPr="00321863" w:rsidRDefault="00562183" w:rsidP="005621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D12AA3" w:rsidRDefault="00D12AA3" w:rsidP="00D12A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7D5" w:rsidRPr="00321863" w:rsidRDefault="00FF67D5" w:rsidP="00D12A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BBA" w:rsidRPr="00321863" w:rsidRDefault="00C94A85" w:rsidP="003A42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Harsányi István</w:t>
      </w:r>
      <w:r w:rsidRPr="00321863">
        <w:rPr>
          <w:rFonts w:ascii="Times New Roman" w:hAnsi="Times New Roman" w:cs="Times New Roman"/>
          <w:sz w:val="24"/>
          <w:szCs w:val="24"/>
        </w:rPr>
        <w:t xml:space="preserve">: </w:t>
      </w:r>
      <w:r w:rsidR="001E08CC">
        <w:rPr>
          <w:rFonts w:ascii="Times New Roman" w:hAnsi="Times New Roman" w:cs="Times New Roman"/>
          <w:sz w:val="24"/>
          <w:szCs w:val="24"/>
        </w:rPr>
        <w:t>v</w:t>
      </w:r>
      <w:r w:rsidR="00525D5C">
        <w:rPr>
          <w:rFonts w:ascii="Times New Roman" w:hAnsi="Times New Roman" w:cs="Times New Roman"/>
          <w:sz w:val="24"/>
          <w:szCs w:val="24"/>
        </w:rPr>
        <w:t xml:space="preserve">an-e </w:t>
      </w:r>
      <w:r w:rsidR="001E08CC">
        <w:rPr>
          <w:rFonts w:ascii="Times New Roman" w:hAnsi="Times New Roman" w:cs="Times New Roman"/>
          <w:sz w:val="24"/>
          <w:szCs w:val="24"/>
        </w:rPr>
        <w:t>valakinek</w:t>
      </w:r>
      <w:r w:rsidR="00525D5C">
        <w:rPr>
          <w:rFonts w:ascii="Times New Roman" w:hAnsi="Times New Roman" w:cs="Times New Roman"/>
          <w:sz w:val="24"/>
          <w:szCs w:val="24"/>
        </w:rPr>
        <w:t xml:space="preserve"> </w:t>
      </w:r>
      <w:r w:rsidR="001E0FCF" w:rsidRPr="00321863">
        <w:rPr>
          <w:rFonts w:ascii="Times New Roman" w:hAnsi="Times New Roman" w:cs="Times New Roman"/>
          <w:sz w:val="24"/>
          <w:szCs w:val="24"/>
        </w:rPr>
        <w:t>bejelentenivalója</w:t>
      </w:r>
      <w:r w:rsidR="00EB2693" w:rsidRPr="00321863">
        <w:rPr>
          <w:rFonts w:ascii="Times New Roman" w:hAnsi="Times New Roman" w:cs="Times New Roman"/>
          <w:sz w:val="24"/>
          <w:szCs w:val="24"/>
        </w:rPr>
        <w:t>,</w:t>
      </w:r>
      <w:r w:rsidR="001E0FCF"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="00EB2693" w:rsidRPr="00321863">
        <w:rPr>
          <w:rFonts w:ascii="Times New Roman" w:hAnsi="Times New Roman" w:cs="Times New Roman"/>
          <w:sz w:val="24"/>
          <w:szCs w:val="24"/>
        </w:rPr>
        <w:t xml:space="preserve">kérdése? - </w:t>
      </w:r>
      <w:r w:rsidR="00C847EE" w:rsidRPr="00321863">
        <w:rPr>
          <w:rFonts w:ascii="Times New Roman" w:hAnsi="Times New Roman" w:cs="Times New Roman"/>
          <w:sz w:val="24"/>
          <w:szCs w:val="24"/>
        </w:rPr>
        <w:t xml:space="preserve">amennyiben nincs </w:t>
      </w:r>
      <w:r w:rsidR="001E08CC">
        <w:rPr>
          <w:rFonts w:ascii="Times New Roman" w:hAnsi="Times New Roman" w:cs="Times New Roman"/>
          <w:sz w:val="24"/>
          <w:szCs w:val="24"/>
        </w:rPr>
        <w:t>köszönöm, hogy legalább a pénzügyi bizottság határozatképes volt ezen a rendkívüli ülésen,</w:t>
      </w:r>
      <w:r w:rsidR="001E0FCF" w:rsidRPr="00321863">
        <w:rPr>
          <w:rFonts w:ascii="Times New Roman" w:hAnsi="Times New Roman" w:cs="Times New Roman"/>
          <w:sz w:val="24"/>
          <w:szCs w:val="24"/>
        </w:rPr>
        <w:t xml:space="preserve"> további szép n</w:t>
      </w:r>
      <w:r w:rsidR="007853C9" w:rsidRPr="00321863">
        <w:rPr>
          <w:rFonts w:ascii="Times New Roman" w:hAnsi="Times New Roman" w:cs="Times New Roman"/>
          <w:sz w:val="24"/>
          <w:szCs w:val="24"/>
        </w:rPr>
        <w:t>a</w:t>
      </w:r>
      <w:r w:rsidR="001E08CC">
        <w:rPr>
          <w:rFonts w:ascii="Times New Roman" w:hAnsi="Times New Roman" w:cs="Times New Roman"/>
          <w:sz w:val="24"/>
          <w:szCs w:val="24"/>
        </w:rPr>
        <w:t>pot, és szép nyarat kívánok még erre a pár napra</w:t>
      </w:r>
      <w:r w:rsidR="007853C9" w:rsidRPr="00321863">
        <w:rPr>
          <w:rFonts w:ascii="Times New Roman" w:hAnsi="Times New Roman" w:cs="Times New Roman"/>
          <w:sz w:val="24"/>
          <w:szCs w:val="24"/>
        </w:rPr>
        <w:t>!</w:t>
      </w:r>
    </w:p>
    <w:p w:rsidR="00935A79" w:rsidRDefault="00935A79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164B4" w:rsidRPr="00321863" w:rsidRDefault="00B164B4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94A85" w:rsidRPr="00321863" w:rsidRDefault="00EB2693" w:rsidP="00EB2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1863">
        <w:rPr>
          <w:rFonts w:ascii="Times New Roman" w:eastAsia="Times New Roman" w:hAnsi="Times New Roman" w:cs="Times New Roman"/>
          <w:sz w:val="24"/>
        </w:rPr>
        <w:t>A Pénzügyi</w:t>
      </w:r>
      <w:r w:rsidR="001E08CC">
        <w:rPr>
          <w:rFonts w:ascii="Times New Roman" w:eastAsia="Times New Roman" w:hAnsi="Times New Roman" w:cs="Times New Roman"/>
          <w:sz w:val="24"/>
        </w:rPr>
        <w:t xml:space="preserve"> és Gazdasági Bizottság elnöke 9</w:t>
      </w:r>
      <w:r w:rsidR="001E08CC">
        <w:rPr>
          <w:rFonts w:ascii="Times New Roman" w:eastAsia="Times New Roman" w:hAnsi="Times New Roman" w:cs="Times New Roman"/>
          <w:sz w:val="24"/>
          <w:u w:val="single"/>
          <w:vertAlign w:val="superscript"/>
        </w:rPr>
        <w:t>50</w:t>
      </w:r>
      <w:r w:rsidRPr="00321863">
        <w:rPr>
          <w:rFonts w:ascii="Times New Roman" w:eastAsia="Times New Roman" w:hAnsi="Times New Roman" w:cs="Times New Roman"/>
          <w:sz w:val="24"/>
        </w:rPr>
        <w:t xml:space="preserve"> órakor az ülést bezárta.</w:t>
      </w:r>
    </w:p>
    <w:p w:rsidR="00E9470E" w:rsidRPr="00321863" w:rsidRDefault="00E9470E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261F2" w:rsidRPr="00321863" w:rsidRDefault="00C261F2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261F2" w:rsidRPr="00321863" w:rsidRDefault="00C261F2" w:rsidP="00C2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1863">
        <w:rPr>
          <w:rFonts w:ascii="Times New Roman" w:eastAsia="Times New Roman" w:hAnsi="Times New Roman" w:cs="Times New Roman"/>
          <w:sz w:val="24"/>
        </w:rPr>
        <w:t>A Bizottság által tárgyalt képviselő-testületi előterjes</w:t>
      </w:r>
      <w:r w:rsidR="007853C9" w:rsidRPr="00321863">
        <w:rPr>
          <w:rFonts w:ascii="Times New Roman" w:eastAsia="Times New Roman" w:hAnsi="Times New Roman" w:cs="Times New Roman"/>
          <w:sz w:val="24"/>
        </w:rPr>
        <w:t>ztések a képviselő-testület 2020</w:t>
      </w:r>
      <w:r w:rsidRPr="00321863">
        <w:rPr>
          <w:rFonts w:ascii="Times New Roman" w:eastAsia="Times New Roman" w:hAnsi="Times New Roman" w:cs="Times New Roman"/>
          <w:sz w:val="24"/>
        </w:rPr>
        <w:t xml:space="preserve">. </w:t>
      </w:r>
      <w:r w:rsidR="001E08CC">
        <w:rPr>
          <w:rFonts w:ascii="Times New Roman" w:eastAsia="Times New Roman" w:hAnsi="Times New Roman" w:cs="Times New Roman"/>
          <w:sz w:val="24"/>
        </w:rPr>
        <w:t>augusztus 27</w:t>
      </w:r>
      <w:r w:rsidRPr="00321863">
        <w:rPr>
          <w:rFonts w:ascii="Times New Roman" w:eastAsia="Times New Roman" w:hAnsi="Times New Roman" w:cs="Times New Roman"/>
          <w:sz w:val="24"/>
        </w:rPr>
        <w:t>-</w:t>
      </w:r>
      <w:r w:rsidR="001E08CC">
        <w:rPr>
          <w:rFonts w:ascii="Times New Roman" w:eastAsia="Times New Roman" w:hAnsi="Times New Roman" w:cs="Times New Roman"/>
          <w:sz w:val="24"/>
        </w:rPr>
        <w:t>e</w:t>
      </w:r>
      <w:r w:rsidRPr="00321863">
        <w:rPr>
          <w:rFonts w:ascii="Times New Roman" w:eastAsia="Times New Roman" w:hAnsi="Times New Roman" w:cs="Times New Roman"/>
          <w:sz w:val="24"/>
        </w:rPr>
        <w:t>i üléséről készített jegyzőkönyv mellékletét képezik.</w:t>
      </w:r>
    </w:p>
    <w:p w:rsidR="00E9470E" w:rsidRPr="00321863" w:rsidRDefault="00E9470E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261F2" w:rsidRPr="00321863" w:rsidRDefault="00C261F2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5252F" w:rsidRPr="00321863" w:rsidRDefault="009B7A7C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  <w:proofErr w:type="spellStart"/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K.m.f</w:t>
      </w:r>
      <w:proofErr w:type="spellEnd"/>
    </w:p>
    <w:p w:rsidR="001027B7" w:rsidRPr="00321863" w:rsidRDefault="001027B7" w:rsidP="00BC3B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BB6410" w:rsidRPr="00321863" w:rsidRDefault="00BB6410" w:rsidP="00E947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BB6410" w:rsidRPr="00321863" w:rsidRDefault="00BB6410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BB6410" w:rsidRPr="00321863" w:rsidRDefault="00BB6410" w:rsidP="00BB64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Harsányi István</w:t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="00C261F2"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  <w:t>Mester József</w:t>
      </w:r>
    </w:p>
    <w:p w:rsidR="00BB6410" w:rsidRPr="00321863" w:rsidRDefault="00BB6410" w:rsidP="00BB64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lang w:eastAsia="hu-HU"/>
        </w:rPr>
      </w:pPr>
      <w:proofErr w:type="gramStart"/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bizottsági</w:t>
      </w:r>
      <w:proofErr w:type="gramEnd"/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 xml:space="preserve"> elnök</w:t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="00C261F2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  <w:t>bizottsági tag</w:t>
      </w:r>
    </w:p>
    <w:p w:rsidR="00BB6410" w:rsidRPr="00321863" w:rsidRDefault="00BB6410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05252F" w:rsidRPr="00321863" w:rsidRDefault="0005252F" w:rsidP="00BB64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BB6410" w:rsidRPr="00321863" w:rsidRDefault="00BB6410" w:rsidP="00BB64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BB6410" w:rsidRPr="00321863" w:rsidRDefault="00BB6410" w:rsidP="00BB64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9B7A7C" w:rsidRPr="00321863" w:rsidRDefault="00BB6410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Balla Lászlóné</w:t>
      </w:r>
    </w:p>
    <w:p w:rsidR="006A6175" w:rsidRPr="00321863" w:rsidRDefault="009B7A7C" w:rsidP="008857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proofErr w:type="gramStart"/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jegyzőkönyvvezet</w:t>
      </w:r>
      <w:r w:rsidR="007F3921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ő</w:t>
      </w:r>
      <w:proofErr w:type="gramEnd"/>
    </w:p>
    <w:sectPr w:rsidR="006A6175" w:rsidRPr="00321863" w:rsidSect="00EE116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C0E" w:rsidRDefault="00175C0E">
      <w:pPr>
        <w:spacing w:after="0" w:line="240" w:lineRule="auto"/>
      </w:pPr>
      <w:r>
        <w:separator/>
      </w:r>
    </w:p>
  </w:endnote>
  <w:endnote w:type="continuationSeparator" w:id="0">
    <w:p w:rsidR="00175C0E" w:rsidRDefault="0017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0E" w:rsidRDefault="00175C0E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75C0E" w:rsidRDefault="00175C0E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75C0E">
      <w:tc>
        <w:tcPr>
          <w:tcW w:w="4606" w:type="dxa"/>
        </w:tcPr>
        <w:p w:rsidR="00175C0E" w:rsidRDefault="00175C0E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175C0E" w:rsidRDefault="00175C0E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175C0E" w:rsidRDefault="00175C0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75C0E">
      <w:tc>
        <w:tcPr>
          <w:tcW w:w="4606" w:type="dxa"/>
        </w:tcPr>
        <w:p w:rsidR="00175C0E" w:rsidRDefault="00175C0E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175C0E" w:rsidRDefault="00175C0E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175C0E" w:rsidRDefault="00175C0E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C0E" w:rsidRDefault="00175C0E">
      <w:pPr>
        <w:spacing w:after="0" w:line="240" w:lineRule="auto"/>
      </w:pPr>
      <w:r>
        <w:separator/>
      </w:r>
    </w:p>
  </w:footnote>
  <w:footnote w:type="continuationSeparator" w:id="0">
    <w:p w:rsidR="00175C0E" w:rsidRDefault="00175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0E" w:rsidRDefault="00175C0E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175C0E" w:rsidRDefault="00175C0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0E" w:rsidRPr="004D0E82" w:rsidRDefault="00175C0E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9F11AD">
      <w:rPr>
        <w:rStyle w:val="Oldalszm"/>
        <w:noProof/>
        <w:sz w:val="22"/>
        <w:szCs w:val="22"/>
      </w:rPr>
      <w:t>13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2715F38"/>
    <w:multiLevelType w:val="hybridMultilevel"/>
    <w:tmpl w:val="B85E688C"/>
    <w:lvl w:ilvl="0" w:tplc="AEA0CE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2D38C4"/>
    <w:multiLevelType w:val="multilevel"/>
    <w:tmpl w:val="CE8C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915AF0"/>
    <w:multiLevelType w:val="hybridMultilevel"/>
    <w:tmpl w:val="E500F024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01087A"/>
    <w:multiLevelType w:val="hybridMultilevel"/>
    <w:tmpl w:val="3F9A81DC"/>
    <w:lvl w:ilvl="0" w:tplc="11FEA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810DB3"/>
    <w:multiLevelType w:val="hybridMultilevel"/>
    <w:tmpl w:val="111A6048"/>
    <w:lvl w:ilvl="0" w:tplc="FAA8923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D3880"/>
    <w:multiLevelType w:val="hybridMultilevel"/>
    <w:tmpl w:val="2D767E36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DD7D9E"/>
    <w:multiLevelType w:val="hybridMultilevel"/>
    <w:tmpl w:val="0EEA65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E28AD"/>
    <w:multiLevelType w:val="hybridMultilevel"/>
    <w:tmpl w:val="22BCD74A"/>
    <w:lvl w:ilvl="0" w:tplc="3E6E92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938CF"/>
    <w:multiLevelType w:val="hybridMultilevel"/>
    <w:tmpl w:val="BC4A165C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832B19"/>
    <w:multiLevelType w:val="hybridMultilevel"/>
    <w:tmpl w:val="38B2782A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196F98"/>
    <w:multiLevelType w:val="hybridMultilevel"/>
    <w:tmpl w:val="7CEAC2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F4E02"/>
    <w:multiLevelType w:val="hybridMultilevel"/>
    <w:tmpl w:val="E550EFE2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544875"/>
    <w:multiLevelType w:val="hybridMultilevel"/>
    <w:tmpl w:val="CC9882B2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802383"/>
    <w:multiLevelType w:val="hybridMultilevel"/>
    <w:tmpl w:val="71622E78"/>
    <w:lvl w:ilvl="0" w:tplc="FAA8923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46A18"/>
    <w:multiLevelType w:val="hybridMultilevel"/>
    <w:tmpl w:val="15BACF62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6B0FC8"/>
    <w:multiLevelType w:val="hybridMultilevel"/>
    <w:tmpl w:val="5C4C3B30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E049DD"/>
    <w:multiLevelType w:val="hybridMultilevel"/>
    <w:tmpl w:val="A2C84CC4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E46AB5"/>
    <w:multiLevelType w:val="hybridMultilevel"/>
    <w:tmpl w:val="50984348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4D499D"/>
    <w:multiLevelType w:val="hybridMultilevel"/>
    <w:tmpl w:val="811217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26626"/>
    <w:multiLevelType w:val="hybridMultilevel"/>
    <w:tmpl w:val="C1486992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F42929"/>
    <w:multiLevelType w:val="hybridMultilevel"/>
    <w:tmpl w:val="E9AAD16A"/>
    <w:lvl w:ilvl="0" w:tplc="64C06FD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F6F89"/>
    <w:multiLevelType w:val="hybridMultilevel"/>
    <w:tmpl w:val="B480005E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632110"/>
    <w:multiLevelType w:val="hybridMultilevel"/>
    <w:tmpl w:val="86866212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B1E4B2A"/>
    <w:multiLevelType w:val="hybridMultilevel"/>
    <w:tmpl w:val="CD00F154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EA01F2"/>
    <w:multiLevelType w:val="hybridMultilevel"/>
    <w:tmpl w:val="4CDCE9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A7A8C"/>
    <w:multiLevelType w:val="hybridMultilevel"/>
    <w:tmpl w:val="C700BF2E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34211A"/>
    <w:multiLevelType w:val="hybridMultilevel"/>
    <w:tmpl w:val="183E79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F6E13DA"/>
    <w:multiLevelType w:val="hybridMultilevel"/>
    <w:tmpl w:val="1F42B24E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FC5FA3"/>
    <w:multiLevelType w:val="hybridMultilevel"/>
    <w:tmpl w:val="7C343A88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6C45AB"/>
    <w:multiLevelType w:val="hybridMultilevel"/>
    <w:tmpl w:val="6EC2A92A"/>
    <w:lvl w:ilvl="0" w:tplc="02B63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43E12"/>
    <w:multiLevelType w:val="hybridMultilevel"/>
    <w:tmpl w:val="4D2CEC28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2"/>
  </w:num>
  <w:num w:numId="3">
    <w:abstractNumId w:val="9"/>
  </w:num>
  <w:num w:numId="4">
    <w:abstractNumId w:val="30"/>
  </w:num>
  <w:num w:numId="5">
    <w:abstractNumId w:val="8"/>
  </w:num>
  <w:num w:numId="6">
    <w:abstractNumId w:val="23"/>
  </w:num>
  <w:num w:numId="7">
    <w:abstractNumId w:val="24"/>
  </w:num>
  <w:num w:numId="8">
    <w:abstractNumId w:val="18"/>
  </w:num>
  <w:num w:numId="9">
    <w:abstractNumId w:val="33"/>
  </w:num>
  <w:num w:numId="10">
    <w:abstractNumId w:val="34"/>
  </w:num>
  <w:num w:numId="11">
    <w:abstractNumId w:val="25"/>
  </w:num>
  <w:num w:numId="12">
    <w:abstractNumId w:val="17"/>
  </w:num>
  <w:num w:numId="13">
    <w:abstractNumId w:val="15"/>
  </w:num>
  <w:num w:numId="14">
    <w:abstractNumId w:val="27"/>
  </w:num>
  <w:num w:numId="15">
    <w:abstractNumId w:val="19"/>
  </w:num>
  <w:num w:numId="16">
    <w:abstractNumId w:val="5"/>
  </w:num>
  <w:num w:numId="17">
    <w:abstractNumId w:val="22"/>
  </w:num>
  <w:num w:numId="18">
    <w:abstractNumId w:val="12"/>
  </w:num>
  <w:num w:numId="19">
    <w:abstractNumId w:val="20"/>
  </w:num>
  <w:num w:numId="20">
    <w:abstractNumId w:val="29"/>
  </w:num>
  <w:num w:numId="21">
    <w:abstractNumId w:val="36"/>
  </w:num>
  <w:num w:numId="22">
    <w:abstractNumId w:val="14"/>
  </w:num>
  <w:num w:numId="23">
    <w:abstractNumId w:val="11"/>
  </w:num>
  <w:num w:numId="24">
    <w:abstractNumId w:val="28"/>
  </w:num>
  <w:num w:numId="25">
    <w:abstractNumId w:val="10"/>
  </w:num>
  <w:num w:numId="26">
    <w:abstractNumId w:val="0"/>
  </w:num>
  <w:num w:numId="27">
    <w:abstractNumId w:val="31"/>
  </w:num>
  <w:num w:numId="28">
    <w:abstractNumId w:val="4"/>
  </w:num>
  <w:num w:numId="29">
    <w:abstractNumId w:val="35"/>
  </w:num>
  <w:num w:numId="30">
    <w:abstractNumId w:val="9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1"/>
  </w:num>
  <w:num w:numId="34">
    <w:abstractNumId w:val="13"/>
  </w:num>
  <w:num w:numId="35">
    <w:abstractNumId w:val="6"/>
  </w:num>
  <w:num w:numId="36">
    <w:abstractNumId w:val="7"/>
  </w:num>
  <w:num w:numId="3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05EF"/>
    <w:rsid w:val="0000137D"/>
    <w:rsid w:val="000014BE"/>
    <w:rsid w:val="00001A8B"/>
    <w:rsid w:val="00001BC9"/>
    <w:rsid w:val="0000233F"/>
    <w:rsid w:val="000043B8"/>
    <w:rsid w:val="0000484E"/>
    <w:rsid w:val="00004CFE"/>
    <w:rsid w:val="00005B0D"/>
    <w:rsid w:val="00006219"/>
    <w:rsid w:val="000065A1"/>
    <w:rsid w:val="0000744E"/>
    <w:rsid w:val="000075B5"/>
    <w:rsid w:val="000077C6"/>
    <w:rsid w:val="00011844"/>
    <w:rsid w:val="000120B9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C04"/>
    <w:rsid w:val="00020E05"/>
    <w:rsid w:val="00022457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D39"/>
    <w:rsid w:val="00027136"/>
    <w:rsid w:val="00027AC9"/>
    <w:rsid w:val="000300A0"/>
    <w:rsid w:val="00031E06"/>
    <w:rsid w:val="00032D60"/>
    <w:rsid w:val="00033C24"/>
    <w:rsid w:val="0003517B"/>
    <w:rsid w:val="00035E31"/>
    <w:rsid w:val="00036632"/>
    <w:rsid w:val="00036B9F"/>
    <w:rsid w:val="000373FA"/>
    <w:rsid w:val="00040343"/>
    <w:rsid w:val="00040495"/>
    <w:rsid w:val="00040879"/>
    <w:rsid w:val="000408D9"/>
    <w:rsid w:val="000409FA"/>
    <w:rsid w:val="00041343"/>
    <w:rsid w:val="0004190B"/>
    <w:rsid w:val="0004248A"/>
    <w:rsid w:val="000428BD"/>
    <w:rsid w:val="000434FB"/>
    <w:rsid w:val="000436CC"/>
    <w:rsid w:val="00043B1D"/>
    <w:rsid w:val="00043FB8"/>
    <w:rsid w:val="000449E4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252F"/>
    <w:rsid w:val="00052AC2"/>
    <w:rsid w:val="00052F14"/>
    <w:rsid w:val="000551BA"/>
    <w:rsid w:val="00055EFA"/>
    <w:rsid w:val="00056015"/>
    <w:rsid w:val="00060A88"/>
    <w:rsid w:val="00061697"/>
    <w:rsid w:val="00062137"/>
    <w:rsid w:val="00062F93"/>
    <w:rsid w:val="00063B9E"/>
    <w:rsid w:val="00063CB6"/>
    <w:rsid w:val="000640A5"/>
    <w:rsid w:val="00064210"/>
    <w:rsid w:val="000648D8"/>
    <w:rsid w:val="000658BC"/>
    <w:rsid w:val="00065D55"/>
    <w:rsid w:val="00066046"/>
    <w:rsid w:val="00066172"/>
    <w:rsid w:val="00066728"/>
    <w:rsid w:val="00066FF1"/>
    <w:rsid w:val="0006701E"/>
    <w:rsid w:val="000675EA"/>
    <w:rsid w:val="00067974"/>
    <w:rsid w:val="00067CFF"/>
    <w:rsid w:val="000701D6"/>
    <w:rsid w:val="000705B8"/>
    <w:rsid w:val="000707A1"/>
    <w:rsid w:val="0007085E"/>
    <w:rsid w:val="000712B9"/>
    <w:rsid w:val="00071450"/>
    <w:rsid w:val="00071825"/>
    <w:rsid w:val="0007196D"/>
    <w:rsid w:val="00072A08"/>
    <w:rsid w:val="00072C5E"/>
    <w:rsid w:val="00072E19"/>
    <w:rsid w:val="00075B38"/>
    <w:rsid w:val="00075FD4"/>
    <w:rsid w:val="000763F7"/>
    <w:rsid w:val="0007719F"/>
    <w:rsid w:val="000807AE"/>
    <w:rsid w:val="000817B1"/>
    <w:rsid w:val="00082D91"/>
    <w:rsid w:val="00082E42"/>
    <w:rsid w:val="000831C9"/>
    <w:rsid w:val="000845DD"/>
    <w:rsid w:val="0008536A"/>
    <w:rsid w:val="00085C72"/>
    <w:rsid w:val="000867D4"/>
    <w:rsid w:val="0008696B"/>
    <w:rsid w:val="00087280"/>
    <w:rsid w:val="00087622"/>
    <w:rsid w:val="000879F1"/>
    <w:rsid w:val="0009054B"/>
    <w:rsid w:val="00091E0B"/>
    <w:rsid w:val="00091E44"/>
    <w:rsid w:val="00092882"/>
    <w:rsid w:val="00092E4E"/>
    <w:rsid w:val="000933A5"/>
    <w:rsid w:val="000934AD"/>
    <w:rsid w:val="00094B1A"/>
    <w:rsid w:val="00094EA8"/>
    <w:rsid w:val="0009540E"/>
    <w:rsid w:val="000959B4"/>
    <w:rsid w:val="00096E4A"/>
    <w:rsid w:val="00097E08"/>
    <w:rsid w:val="000A017B"/>
    <w:rsid w:val="000A140C"/>
    <w:rsid w:val="000A2058"/>
    <w:rsid w:val="000A21B3"/>
    <w:rsid w:val="000A2CFF"/>
    <w:rsid w:val="000A2D11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3AC"/>
    <w:rsid w:val="000B47E0"/>
    <w:rsid w:val="000B64A3"/>
    <w:rsid w:val="000B652F"/>
    <w:rsid w:val="000B6540"/>
    <w:rsid w:val="000B7BB2"/>
    <w:rsid w:val="000B7C3C"/>
    <w:rsid w:val="000B7D7D"/>
    <w:rsid w:val="000B7FF0"/>
    <w:rsid w:val="000C09AD"/>
    <w:rsid w:val="000C0FE7"/>
    <w:rsid w:val="000C13CF"/>
    <w:rsid w:val="000C16ED"/>
    <w:rsid w:val="000C1E8F"/>
    <w:rsid w:val="000C1F84"/>
    <w:rsid w:val="000C2804"/>
    <w:rsid w:val="000C298B"/>
    <w:rsid w:val="000C316E"/>
    <w:rsid w:val="000C3474"/>
    <w:rsid w:val="000C3557"/>
    <w:rsid w:val="000C3DE4"/>
    <w:rsid w:val="000C42CA"/>
    <w:rsid w:val="000C5A44"/>
    <w:rsid w:val="000C5E04"/>
    <w:rsid w:val="000C648F"/>
    <w:rsid w:val="000C65F6"/>
    <w:rsid w:val="000C6981"/>
    <w:rsid w:val="000D010F"/>
    <w:rsid w:val="000D0DAB"/>
    <w:rsid w:val="000D186F"/>
    <w:rsid w:val="000D2913"/>
    <w:rsid w:val="000D2C75"/>
    <w:rsid w:val="000D3530"/>
    <w:rsid w:val="000D3EE4"/>
    <w:rsid w:val="000D4484"/>
    <w:rsid w:val="000D57A5"/>
    <w:rsid w:val="000D5D8C"/>
    <w:rsid w:val="000D67A5"/>
    <w:rsid w:val="000D6BC1"/>
    <w:rsid w:val="000D7069"/>
    <w:rsid w:val="000D709C"/>
    <w:rsid w:val="000D7CA5"/>
    <w:rsid w:val="000E080A"/>
    <w:rsid w:val="000E111B"/>
    <w:rsid w:val="000E12A6"/>
    <w:rsid w:val="000E24A2"/>
    <w:rsid w:val="000E2A35"/>
    <w:rsid w:val="000E3451"/>
    <w:rsid w:val="000E45CF"/>
    <w:rsid w:val="000E4C27"/>
    <w:rsid w:val="000E5B49"/>
    <w:rsid w:val="000E5BAA"/>
    <w:rsid w:val="000E5BBC"/>
    <w:rsid w:val="000E5BC1"/>
    <w:rsid w:val="000E6548"/>
    <w:rsid w:val="000E6D74"/>
    <w:rsid w:val="000F051D"/>
    <w:rsid w:val="000F0840"/>
    <w:rsid w:val="000F084D"/>
    <w:rsid w:val="000F16FC"/>
    <w:rsid w:val="000F175F"/>
    <w:rsid w:val="000F32E8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737A"/>
    <w:rsid w:val="000F7A32"/>
    <w:rsid w:val="00101265"/>
    <w:rsid w:val="00101BC6"/>
    <w:rsid w:val="00102308"/>
    <w:rsid w:val="001027B7"/>
    <w:rsid w:val="00103EC4"/>
    <w:rsid w:val="00106B7E"/>
    <w:rsid w:val="00107008"/>
    <w:rsid w:val="00107240"/>
    <w:rsid w:val="001102C6"/>
    <w:rsid w:val="00110727"/>
    <w:rsid w:val="0011126C"/>
    <w:rsid w:val="001123D7"/>
    <w:rsid w:val="001129B9"/>
    <w:rsid w:val="001135E7"/>
    <w:rsid w:val="00113696"/>
    <w:rsid w:val="001136F4"/>
    <w:rsid w:val="001142BF"/>
    <w:rsid w:val="00114509"/>
    <w:rsid w:val="00114BA9"/>
    <w:rsid w:val="001154EB"/>
    <w:rsid w:val="001156B9"/>
    <w:rsid w:val="0011572C"/>
    <w:rsid w:val="00115C3C"/>
    <w:rsid w:val="001161BE"/>
    <w:rsid w:val="001166D8"/>
    <w:rsid w:val="00121BF5"/>
    <w:rsid w:val="0012238E"/>
    <w:rsid w:val="00124A47"/>
    <w:rsid w:val="0012555D"/>
    <w:rsid w:val="0012593F"/>
    <w:rsid w:val="00125F8A"/>
    <w:rsid w:val="001260CD"/>
    <w:rsid w:val="00126A9B"/>
    <w:rsid w:val="00127006"/>
    <w:rsid w:val="001277EA"/>
    <w:rsid w:val="00127FB2"/>
    <w:rsid w:val="00130ABC"/>
    <w:rsid w:val="00130CA5"/>
    <w:rsid w:val="001313EE"/>
    <w:rsid w:val="00131F34"/>
    <w:rsid w:val="00132081"/>
    <w:rsid w:val="001324E3"/>
    <w:rsid w:val="00133191"/>
    <w:rsid w:val="00133E9B"/>
    <w:rsid w:val="0013454B"/>
    <w:rsid w:val="0013479B"/>
    <w:rsid w:val="00135DC8"/>
    <w:rsid w:val="001361B1"/>
    <w:rsid w:val="001364B1"/>
    <w:rsid w:val="00136BED"/>
    <w:rsid w:val="00137474"/>
    <w:rsid w:val="001409E0"/>
    <w:rsid w:val="00140B57"/>
    <w:rsid w:val="00141DAF"/>
    <w:rsid w:val="00141DC7"/>
    <w:rsid w:val="00141FFA"/>
    <w:rsid w:val="001421FD"/>
    <w:rsid w:val="001422D7"/>
    <w:rsid w:val="00142E3C"/>
    <w:rsid w:val="00142FFC"/>
    <w:rsid w:val="00143A82"/>
    <w:rsid w:val="00143C2F"/>
    <w:rsid w:val="00143E66"/>
    <w:rsid w:val="0014433B"/>
    <w:rsid w:val="00145831"/>
    <w:rsid w:val="00145DD6"/>
    <w:rsid w:val="00146430"/>
    <w:rsid w:val="001469C6"/>
    <w:rsid w:val="00147787"/>
    <w:rsid w:val="00147B30"/>
    <w:rsid w:val="00147B95"/>
    <w:rsid w:val="00150C0C"/>
    <w:rsid w:val="00150FF0"/>
    <w:rsid w:val="00151297"/>
    <w:rsid w:val="00151413"/>
    <w:rsid w:val="00151CDB"/>
    <w:rsid w:val="00152568"/>
    <w:rsid w:val="00152665"/>
    <w:rsid w:val="00153B67"/>
    <w:rsid w:val="00153D5F"/>
    <w:rsid w:val="001541A7"/>
    <w:rsid w:val="00154A83"/>
    <w:rsid w:val="00154D83"/>
    <w:rsid w:val="00155025"/>
    <w:rsid w:val="00155222"/>
    <w:rsid w:val="001561D0"/>
    <w:rsid w:val="00156AAA"/>
    <w:rsid w:val="00157633"/>
    <w:rsid w:val="00157CA9"/>
    <w:rsid w:val="00160CF8"/>
    <w:rsid w:val="00161308"/>
    <w:rsid w:val="00161AA1"/>
    <w:rsid w:val="00161C77"/>
    <w:rsid w:val="00162B79"/>
    <w:rsid w:val="00162F3A"/>
    <w:rsid w:val="001631EC"/>
    <w:rsid w:val="001656B0"/>
    <w:rsid w:val="001658CB"/>
    <w:rsid w:val="00165A86"/>
    <w:rsid w:val="001661C0"/>
    <w:rsid w:val="001668B5"/>
    <w:rsid w:val="00167339"/>
    <w:rsid w:val="00167733"/>
    <w:rsid w:val="001679A7"/>
    <w:rsid w:val="00170317"/>
    <w:rsid w:val="00170855"/>
    <w:rsid w:val="001709A7"/>
    <w:rsid w:val="00170CE5"/>
    <w:rsid w:val="00171EB6"/>
    <w:rsid w:val="0017386D"/>
    <w:rsid w:val="00173997"/>
    <w:rsid w:val="001739C9"/>
    <w:rsid w:val="00175761"/>
    <w:rsid w:val="00175C0E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2ED7"/>
    <w:rsid w:val="001833BD"/>
    <w:rsid w:val="00183898"/>
    <w:rsid w:val="0018396C"/>
    <w:rsid w:val="00185FB4"/>
    <w:rsid w:val="001865AB"/>
    <w:rsid w:val="00186AB1"/>
    <w:rsid w:val="001871EB"/>
    <w:rsid w:val="001873A0"/>
    <w:rsid w:val="00187B73"/>
    <w:rsid w:val="00187EAB"/>
    <w:rsid w:val="00190071"/>
    <w:rsid w:val="00190C37"/>
    <w:rsid w:val="00192151"/>
    <w:rsid w:val="00192659"/>
    <w:rsid w:val="0019351E"/>
    <w:rsid w:val="001935F1"/>
    <w:rsid w:val="00193636"/>
    <w:rsid w:val="00193B08"/>
    <w:rsid w:val="00193F15"/>
    <w:rsid w:val="00194A59"/>
    <w:rsid w:val="00194AEF"/>
    <w:rsid w:val="00195401"/>
    <w:rsid w:val="00195607"/>
    <w:rsid w:val="00197503"/>
    <w:rsid w:val="0019759C"/>
    <w:rsid w:val="00197BAA"/>
    <w:rsid w:val="001A01C3"/>
    <w:rsid w:val="001A03F7"/>
    <w:rsid w:val="001A12E5"/>
    <w:rsid w:val="001A22A0"/>
    <w:rsid w:val="001A2362"/>
    <w:rsid w:val="001A2F4F"/>
    <w:rsid w:val="001A3A67"/>
    <w:rsid w:val="001A4793"/>
    <w:rsid w:val="001A5A7B"/>
    <w:rsid w:val="001A5DB6"/>
    <w:rsid w:val="001A629E"/>
    <w:rsid w:val="001A6405"/>
    <w:rsid w:val="001B0C4A"/>
    <w:rsid w:val="001B19D4"/>
    <w:rsid w:val="001B1A2C"/>
    <w:rsid w:val="001B21A4"/>
    <w:rsid w:val="001B460A"/>
    <w:rsid w:val="001B4A69"/>
    <w:rsid w:val="001B4D9E"/>
    <w:rsid w:val="001B561B"/>
    <w:rsid w:val="001B6271"/>
    <w:rsid w:val="001B6C3E"/>
    <w:rsid w:val="001B77F5"/>
    <w:rsid w:val="001B7AEA"/>
    <w:rsid w:val="001B7D6A"/>
    <w:rsid w:val="001B7EBF"/>
    <w:rsid w:val="001C0108"/>
    <w:rsid w:val="001C01D9"/>
    <w:rsid w:val="001C0E95"/>
    <w:rsid w:val="001C10B3"/>
    <w:rsid w:val="001C17C5"/>
    <w:rsid w:val="001C22FA"/>
    <w:rsid w:val="001C26E2"/>
    <w:rsid w:val="001C2AE6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C7FA0"/>
    <w:rsid w:val="001D029E"/>
    <w:rsid w:val="001D036C"/>
    <w:rsid w:val="001D0462"/>
    <w:rsid w:val="001D1870"/>
    <w:rsid w:val="001D18DD"/>
    <w:rsid w:val="001D2DC5"/>
    <w:rsid w:val="001D378E"/>
    <w:rsid w:val="001D398F"/>
    <w:rsid w:val="001D3BEF"/>
    <w:rsid w:val="001D48A7"/>
    <w:rsid w:val="001D50CC"/>
    <w:rsid w:val="001D5783"/>
    <w:rsid w:val="001D5E29"/>
    <w:rsid w:val="001D6935"/>
    <w:rsid w:val="001D7B73"/>
    <w:rsid w:val="001E08CC"/>
    <w:rsid w:val="001E0FCF"/>
    <w:rsid w:val="001E0FE2"/>
    <w:rsid w:val="001E18A2"/>
    <w:rsid w:val="001E1C52"/>
    <w:rsid w:val="001E3773"/>
    <w:rsid w:val="001E3C73"/>
    <w:rsid w:val="001E4445"/>
    <w:rsid w:val="001E4BE3"/>
    <w:rsid w:val="001E4BFE"/>
    <w:rsid w:val="001E6590"/>
    <w:rsid w:val="001E6854"/>
    <w:rsid w:val="001E7D82"/>
    <w:rsid w:val="001F01F6"/>
    <w:rsid w:val="001F04BA"/>
    <w:rsid w:val="001F16C7"/>
    <w:rsid w:val="001F1AF6"/>
    <w:rsid w:val="001F23B1"/>
    <w:rsid w:val="001F2439"/>
    <w:rsid w:val="001F289D"/>
    <w:rsid w:val="001F2CD7"/>
    <w:rsid w:val="001F329F"/>
    <w:rsid w:val="001F3399"/>
    <w:rsid w:val="001F36CC"/>
    <w:rsid w:val="001F3E1C"/>
    <w:rsid w:val="001F43F7"/>
    <w:rsid w:val="001F56D7"/>
    <w:rsid w:val="001F571B"/>
    <w:rsid w:val="001F623A"/>
    <w:rsid w:val="001F6DFF"/>
    <w:rsid w:val="001F7990"/>
    <w:rsid w:val="001F7BEF"/>
    <w:rsid w:val="00200210"/>
    <w:rsid w:val="0020022F"/>
    <w:rsid w:val="00200720"/>
    <w:rsid w:val="0020100A"/>
    <w:rsid w:val="002011A8"/>
    <w:rsid w:val="00201614"/>
    <w:rsid w:val="002017A6"/>
    <w:rsid w:val="00201C71"/>
    <w:rsid w:val="00203F41"/>
    <w:rsid w:val="0020410D"/>
    <w:rsid w:val="002041DF"/>
    <w:rsid w:val="0020525D"/>
    <w:rsid w:val="00205316"/>
    <w:rsid w:val="00205570"/>
    <w:rsid w:val="002104A9"/>
    <w:rsid w:val="002117E9"/>
    <w:rsid w:val="00212AEF"/>
    <w:rsid w:val="0021310B"/>
    <w:rsid w:val="002137FF"/>
    <w:rsid w:val="00213F4D"/>
    <w:rsid w:val="00214D24"/>
    <w:rsid w:val="00216CA6"/>
    <w:rsid w:val="00216FF6"/>
    <w:rsid w:val="00217BF0"/>
    <w:rsid w:val="00217F96"/>
    <w:rsid w:val="00220A0A"/>
    <w:rsid w:val="00221EDA"/>
    <w:rsid w:val="00222187"/>
    <w:rsid w:val="00222876"/>
    <w:rsid w:val="00223B24"/>
    <w:rsid w:val="00224112"/>
    <w:rsid w:val="00224AF8"/>
    <w:rsid w:val="002251A7"/>
    <w:rsid w:val="00226B36"/>
    <w:rsid w:val="00226EB4"/>
    <w:rsid w:val="002276E3"/>
    <w:rsid w:val="00227D53"/>
    <w:rsid w:val="00230517"/>
    <w:rsid w:val="00230C8E"/>
    <w:rsid w:val="00231294"/>
    <w:rsid w:val="00231368"/>
    <w:rsid w:val="00232779"/>
    <w:rsid w:val="00232917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CFD"/>
    <w:rsid w:val="00242966"/>
    <w:rsid w:val="00242D2E"/>
    <w:rsid w:val="002434B2"/>
    <w:rsid w:val="002437CD"/>
    <w:rsid w:val="00243D04"/>
    <w:rsid w:val="00244106"/>
    <w:rsid w:val="002442DD"/>
    <w:rsid w:val="00244753"/>
    <w:rsid w:val="0024477B"/>
    <w:rsid w:val="00245C62"/>
    <w:rsid w:val="00245E02"/>
    <w:rsid w:val="00246640"/>
    <w:rsid w:val="002466D7"/>
    <w:rsid w:val="00246A48"/>
    <w:rsid w:val="00247798"/>
    <w:rsid w:val="00247A24"/>
    <w:rsid w:val="00247D38"/>
    <w:rsid w:val="00247EDF"/>
    <w:rsid w:val="00251B4F"/>
    <w:rsid w:val="00253DA3"/>
    <w:rsid w:val="00254996"/>
    <w:rsid w:val="00254CD1"/>
    <w:rsid w:val="002565A8"/>
    <w:rsid w:val="00256A9E"/>
    <w:rsid w:val="00257B06"/>
    <w:rsid w:val="0026016A"/>
    <w:rsid w:val="00260419"/>
    <w:rsid w:val="00260B57"/>
    <w:rsid w:val="002616E8"/>
    <w:rsid w:val="0026187F"/>
    <w:rsid w:val="00261BAD"/>
    <w:rsid w:val="00261F56"/>
    <w:rsid w:val="00262160"/>
    <w:rsid w:val="002632AF"/>
    <w:rsid w:val="0026383F"/>
    <w:rsid w:val="00264BA9"/>
    <w:rsid w:val="002651A0"/>
    <w:rsid w:val="002652E8"/>
    <w:rsid w:val="0026597A"/>
    <w:rsid w:val="00266005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AAC"/>
    <w:rsid w:val="002730D7"/>
    <w:rsid w:val="00273891"/>
    <w:rsid w:val="00274528"/>
    <w:rsid w:val="00274568"/>
    <w:rsid w:val="00274CF9"/>
    <w:rsid w:val="00274F5A"/>
    <w:rsid w:val="00275491"/>
    <w:rsid w:val="002755EF"/>
    <w:rsid w:val="00275851"/>
    <w:rsid w:val="00275B63"/>
    <w:rsid w:val="00275FE5"/>
    <w:rsid w:val="00276CF6"/>
    <w:rsid w:val="002771F9"/>
    <w:rsid w:val="00277207"/>
    <w:rsid w:val="002779A7"/>
    <w:rsid w:val="00280388"/>
    <w:rsid w:val="00280937"/>
    <w:rsid w:val="00280AAC"/>
    <w:rsid w:val="00280AAF"/>
    <w:rsid w:val="00280C04"/>
    <w:rsid w:val="00280FE9"/>
    <w:rsid w:val="00281191"/>
    <w:rsid w:val="00281D19"/>
    <w:rsid w:val="00281F8F"/>
    <w:rsid w:val="00282BBE"/>
    <w:rsid w:val="002837F6"/>
    <w:rsid w:val="00284984"/>
    <w:rsid w:val="0028498C"/>
    <w:rsid w:val="00284BCD"/>
    <w:rsid w:val="00284EB4"/>
    <w:rsid w:val="0028531C"/>
    <w:rsid w:val="00285AA9"/>
    <w:rsid w:val="00286130"/>
    <w:rsid w:val="00287AB2"/>
    <w:rsid w:val="00290490"/>
    <w:rsid w:val="0029076A"/>
    <w:rsid w:val="00290935"/>
    <w:rsid w:val="00291F94"/>
    <w:rsid w:val="002922FC"/>
    <w:rsid w:val="00293243"/>
    <w:rsid w:val="00296373"/>
    <w:rsid w:val="002979B4"/>
    <w:rsid w:val="00297AAD"/>
    <w:rsid w:val="002A0A31"/>
    <w:rsid w:val="002A0F53"/>
    <w:rsid w:val="002A0FC5"/>
    <w:rsid w:val="002A1478"/>
    <w:rsid w:val="002A17C8"/>
    <w:rsid w:val="002A2DD7"/>
    <w:rsid w:val="002A314F"/>
    <w:rsid w:val="002A33DF"/>
    <w:rsid w:val="002A37D4"/>
    <w:rsid w:val="002A42FC"/>
    <w:rsid w:val="002A49BB"/>
    <w:rsid w:val="002A5161"/>
    <w:rsid w:val="002A5B2F"/>
    <w:rsid w:val="002A5E00"/>
    <w:rsid w:val="002A6044"/>
    <w:rsid w:val="002A6D82"/>
    <w:rsid w:val="002A6F81"/>
    <w:rsid w:val="002A707A"/>
    <w:rsid w:val="002A761D"/>
    <w:rsid w:val="002A7DC9"/>
    <w:rsid w:val="002B0BE3"/>
    <w:rsid w:val="002B0F2C"/>
    <w:rsid w:val="002B2597"/>
    <w:rsid w:val="002B2669"/>
    <w:rsid w:val="002B2AD3"/>
    <w:rsid w:val="002B2C12"/>
    <w:rsid w:val="002B3B59"/>
    <w:rsid w:val="002B3B5A"/>
    <w:rsid w:val="002B45C2"/>
    <w:rsid w:val="002B5ECA"/>
    <w:rsid w:val="002B64DF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D13"/>
    <w:rsid w:val="002C4EAD"/>
    <w:rsid w:val="002C5F74"/>
    <w:rsid w:val="002C6BC2"/>
    <w:rsid w:val="002C7367"/>
    <w:rsid w:val="002C7B3F"/>
    <w:rsid w:val="002D103A"/>
    <w:rsid w:val="002D11FE"/>
    <w:rsid w:val="002D3687"/>
    <w:rsid w:val="002D36D6"/>
    <w:rsid w:val="002D3D40"/>
    <w:rsid w:val="002D4566"/>
    <w:rsid w:val="002D459E"/>
    <w:rsid w:val="002D46AA"/>
    <w:rsid w:val="002D4AAD"/>
    <w:rsid w:val="002D4D3C"/>
    <w:rsid w:val="002D4E46"/>
    <w:rsid w:val="002D5556"/>
    <w:rsid w:val="002D63F6"/>
    <w:rsid w:val="002E0582"/>
    <w:rsid w:val="002E0842"/>
    <w:rsid w:val="002E0C59"/>
    <w:rsid w:val="002E1B24"/>
    <w:rsid w:val="002E1CE1"/>
    <w:rsid w:val="002E340B"/>
    <w:rsid w:val="002E3FDC"/>
    <w:rsid w:val="002E4D95"/>
    <w:rsid w:val="002E55A9"/>
    <w:rsid w:val="002E680B"/>
    <w:rsid w:val="002E6FDE"/>
    <w:rsid w:val="002E7D45"/>
    <w:rsid w:val="002F06DC"/>
    <w:rsid w:val="002F0D5D"/>
    <w:rsid w:val="002F33B2"/>
    <w:rsid w:val="002F3ECA"/>
    <w:rsid w:val="002F460D"/>
    <w:rsid w:val="002F52FF"/>
    <w:rsid w:val="002F54EE"/>
    <w:rsid w:val="002F5654"/>
    <w:rsid w:val="002F5D55"/>
    <w:rsid w:val="002F5E19"/>
    <w:rsid w:val="002F5F8D"/>
    <w:rsid w:val="002F60F1"/>
    <w:rsid w:val="002F679F"/>
    <w:rsid w:val="0030028D"/>
    <w:rsid w:val="00300630"/>
    <w:rsid w:val="00300CC3"/>
    <w:rsid w:val="003022CD"/>
    <w:rsid w:val="003024BD"/>
    <w:rsid w:val="00302BB1"/>
    <w:rsid w:val="00303221"/>
    <w:rsid w:val="00303968"/>
    <w:rsid w:val="00303EEB"/>
    <w:rsid w:val="0030460D"/>
    <w:rsid w:val="003048B2"/>
    <w:rsid w:val="00304E5B"/>
    <w:rsid w:val="0030532B"/>
    <w:rsid w:val="00306224"/>
    <w:rsid w:val="003072FE"/>
    <w:rsid w:val="00307841"/>
    <w:rsid w:val="003102E7"/>
    <w:rsid w:val="00310470"/>
    <w:rsid w:val="00310553"/>
    <w:rsid w:val="003106A8"/>
    <w:rsid w:val="00310DDA"/>
    <w:rsid w:val="00310EAC"/>
    <w:rsid w:val="00311464"/>
    <w:rsid w:val="00311611"/>
    <w:rsid w:val="00311992"/>
    <w:rsid w:val="00312B2B"/>
    <w:rsid w:val="00313246"/>
    <w:rsid w:val="003139C6"/>
    <w:rsid w:val="00313F98"/>
    <w:rsid w:val="003145EB"/>
    <w:rsid w:val="003157C7"/>
    <w:rsid w:val="0031659B"/>
    <w:rsid w:val="00320AFD"/>
    <w:rsid w:val="003212ED"/>
    <w:rsid w:val="00321457"/>
    <w:rsid w:val="00321863"/>
    <w:rsid w:val="00322BED"/>
    <w:rsid w:val="0032342A"/>
    <w:rsid w:val="00323635"/>
    <w:rsid w:val="00323A4E"/>
    <w:rsid w:val="00323DE8"/>
    <w:rsid w:val="00324037"/>
    <w:rsid w:val="00324574"/>
    <w:rsid w:val="00325479"/>
    <w:rsid w:val="00325768"/>
    <w:rsid w:val="00326403"/>
    <w:rsid w:val="00326744"/>
    <w:rsid w:val="00326D69"/>
    <w:rsid w:val="00327B60"/>
    <w:rsid w:val="00330D7C"/>
    <w:rsid w:val="00331255"/>
    <w:rsid w:val="003315CF"/>
    <w:rsid w:val="00332110"/>
    <w:rsid w:val="00332484"/>
    <w:rsid w:val="00332D62"/>
    <w:rsid w:val="00332D70"/>
    <w:rsid w:val="00333504"/>
    <w:rsid w:val="0033394E"/>
    <w:rsid w:val="00333F01"/>
    <w:rsid w:val="003340A5"/>
    <w:rsid w:val="00335032"/>
    <w:rsid w:val="00335745"/>
    <w:rsid w:val="00335BBA"/>
    <w:rsid w:val="00336242"/>
    <w:rsid w:val="003372F8"/>
    <w:rsid w:val="00337E2D"/>
    <w:rsid w:val="00337F47"/>
    <w:rsid w:val="00340DD2"/>
    <w:rsid w:val="00341BB1"/>
    <w:rsid w:val="00341F4D"/>
    <w:rsid w:val="003421E4"/>
    <w:rsid w:val="00342718"/>
    <w:rsid w:val="003427C4"/>
    <w:rsid w:val="003435B9"/>
    <w:rsid w:val="003448A6"/>
    <w:rsid w:val="003449DA"/>
    <w:rsid w:val="00345683"/>
    <w:rsid w:val="00345F5C"/>
    <w:rsid w:val="00346D13"/>
    <w:rsid w:val="00347A40"/>
    <w:rsid w:val="00347D69"/>
    <w:rsid w:val="00347E24"/>
    <w:rsid w:val="00350B08"/>
    <w:rsid w:val="00350E76"/>
    <w:rsid w:val="00352711"/>
    <w:rsid w:val="00352A9B"/>
    <w:rsid w:val="00352B43"/>
    <w:rsid w:val="00352E72"/>
    <w:rsid w:val="003547BA"/>
    <w:rsid w:val="00354EA1"/>
    <w:rsid w:val="003559B8"/>
    <w:rsid w:val="003560FD"/>
    <w:rsid w:val="003576A9"/>
    <w:rsid w:val="00360515"/>
    <w:rsid w:val="003606B6"/>
    <w:rsid w:val="0036087C"/>
    <w:rsid w:val="00363101"/>
    <w:rsid w:val="003631EC"/>
    <w:rsid w:val="003639C0"/>
    <w:rsid w:val="00363C39"/>
    <w:rsid w:val="00364863"/>
    <w:rsid w:val="0036545A"/>
    <w:rsid w:val="00365916"/>
    <w:rsid w:val="00367017"/>
    <w:rsid w:val="003716E1"/>
    <w:rsid w:val="003725C6"/>
    <w:rsid w:val="0037303A"/>
    <w:rsid w:val="00373807"/>
    <w:rsid w:val="00373C5C"/>
    <w:rsid w:val="003744B1"/>
    <w:rsid w:val="00374BFE"/>
    <w:rsid w:val="00375086"/>
    <w:rsid w:val="00375160"/>
    <w:rsid w:val="00375F0E"/>
    <w:rsid w:val="00375FA8"/>
    <w:rsid w:val="00376C97"/>
    <w:rsid w:val="0037728A"/>
    <w:rsid w:val="00377A1B"/>
    <w:rsid w:val="00380239"/>
    <w:rsid w:val="00381603"/>
    <w:rsid w:val="00381BF8"/>
    <w:rsid w:val="00382041"/>
    <w:rsid w:val="0038293F"/>
    <w:rsid w:val="0038405A"/>
    <w:rsid w:val="00385808"/>
    <w:rsid w:val="003866B9"/>
    <w:rsid w:val="00386944"/>
    <w:rsid w:val="00387778"/>
    <w:rsid w:val="00387779"/>
    <w:rsid w:val="00387876"/>
    <w:rsid w:val="00387F6A"/>
    <w:rsid w:val="00390446"/>
    <w:rsid w:val="0039066A"/>
    <w:rsid w:val="003916CA"/>
    <w:rsid w:val="00392DBD"/>
    <w:rsid w:val="00393657"/>
    <w:rsid w:val="00393832"/>
    <w:rsid w:val="0039384F"/>
    <w:rsid w:val="00394BA0"/>
    <w:rsid w:val="003951D5"/>
    <w:rsid w:val="003970B2"/>
    <w:rsid w:val="0039725F"/>
    <w:rsid w:val="0039758F"/>
    <w:rsid w:val="00397662"/>
    <w:rsid w:val="003A05C6"/>
    <w:rsid w:val="003A1F3E"/>
    <w:rsid w:val="003A21B9"/>
    <w:rsid w:val="003A25C5"/>
    <w:rsid w:val="003A261E"/>
    <w:rsid w:val="003A2BEB"/>
    <w:rsid w:val="003A34F2"/>
    <w:rsid w:val="003A350D"/>
    <w:rsid w:val="003A3BCA"/>
    <w:rsid w:val="003A429D"/>
    <w:rsid w:val="003A4BDD"/>
    <w:rsid w:val="003A4F0C"/>
    <w:rsid w:val="003A4FB9"/>
    <w:rsid w:val="003A52DF"/>
    <w:rsid w:val="003A5932"/>
    <w:rsid w:val="003A69DB"/>
    <w:rsid w:val="003A74B0"/>
    <w:rsid w:val="003A7DBB"/>
    <w:rsid w:val="003A7F66"/>
    <w:rsid w:val="003B001B"/>
    <w:rsid w:val="003B076E"/>
    <w:rsid w:val="003B1296"/>
    <w:rsid w:val="003B1638"/>
    <w:rsid w:val="003B1C0A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5DDF"/>
    <w:rsid w:val="003B68A0"/>
    <w:rsid w:val="003B7E4E"/>
    <w:rsid w:val="003C0056"/>
    <w:rsid w:val="003C055A"/>
    <w:rsid w:val="003C0ABD"/>
    <w:rsid w:val="003C0C41"/>
    <w:rsid w:val="003C0ED2"/>
    <w:rsid w:val="003C1385"/>
    <w:rsid w:val="003C3796"/>
    <w:rsid w:val="003C4B67"/>
    <w:rsid w:val="003C5A6C"/>
    <w:rsid w:val="003C5B52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1D10"/>
    <w:rsid w:val="003D260D"/>
    <w:rsid w:val="003D2FD4"/>
    <w:rsid w:val="003D3E32"/>
    <w:rsid w:val="003D40A2"/>
    <w:rsid w:val="003D47B1"/>
    <w:rsid w:val="003D4846"/>
    <w:rsid w:val="003D4B1F"/>
    <w:rsid w:val="003D4E3A"/>
    <w:rsid w:val="003D5044"/>
    <w:rsid w:val="003D50A9"/>
    <w:rsid w:val="003D6457"/>
    <w:rsid w:val="003D6A0D"/>
    <w:rsid w:val="003D6DC9"/>
    <w:rsid w:val="003D75E0"/>
    <w:rsid w:val="003E0104"/>
    <w:rsid w:val="003E0526"/>
    <w:rsid w:val="003E1B32"/>
    <w:rsid w:val="003E4039"/>
    <w:rsid w:val="003E443D"/>
    <w:rsid w:val="003E5BDA"/>
    <w:rsid w:val="003E6114"/>
    <w:rsid w:val="003E6464"/>
    <w:rsid w:val="003E6829"/>
    <w:rsid w:val="003E690C"/>
    <w:rsid w:val="003E6AFD"/>
    <w:rsid w:val="003E7607"/>
    <w:rsid w:val="003E7ABB"/>
    <w:rsid w:val="003F0161"/>
    <w:rsid w:val="003F11DD"/>
    <w:rsid w:val="003F127D"/>
    <w:rsid w:val="003F3ADA"/>
    <w:rsid w:val="003F3B46"/>
    <w:rsid w:val="003F3C14"/>
    <w:rsid w:val="003F40A0"/>
    <w:rsid w:val="003F40C5"/>
    <w:rsid w:val="003F4BC8"/>
    <w:rsid w:val="003F53BB"/>
    <w:rsid w:val="003F614B"/>
    <w:rsid w:val="003F6152"/>
    <w:rsid w:val="003F6424"/>
    <w:rsid w:val="003F779C"/>
    <w:rsid w:val="003F7816"/>
    <w:rsid w:val="00400473"/>
    <w:rsid w:val="00401223"/>
    <w:rsid w:val="004016CE"/>
    <w:rsid w:val="00401AC4"/>
    <w:rsid w:val="00402C0A"/>
    <w:rsid w:val="00402CE6"/>
    <w:rsid w:val="004035EA"/>
    <w:rsid w:val="00404027"/>
    <w:rsid w:val="00404062"/>
    <w:rsid w:val="004044A3"/>
    <w:rsid w:val="004047AB"/>
    <w:rsid w:val="0040557A"/>
    <w:rsid w:val="004061B8"/>
    <w:rsid w:val="004104F9"/>
    <w:rsid w:val="00410BBC"/>
    <w:rsid w:val="00410DDF"/>
    <w:rsid w:val="0041139F"/>
    <w:rsid w:val="00411A99"/>
    <w:rsid w:val="0041277F"/>
    <w:rsid w:val="00412E52"/>
    <w:rsid w:val="00413614"/>
    <w:rsid w:val="004144A4"/>
    <w:rsid w:val="00414A7B"/>
    <w:rsid w:val="00414DBC"/>
    <w:rsid w:val="004158F5"/>
    <w:rsid w:val="00415B12"/>
    <w:rsid w:val="00415B75"/>
    <w:rsid w:val="0041640A"/>
    <w:rsid w:val="00417573"/>
    <w:rsid w:val="00417649"/>
    <w:rsid w:val="004202E1"/>
    <w:rsid w:val="00420ED5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3117"/>
    <w:rsid w:val="00423118"/>
    <w:rsid w:val="00423B29"/>
    <w:rsid w:val="00423B36"/>
    <w:rsid w:val="0042403E"/>
    <w:rsid w:val="00424BF1"/>
    <w:rsid w:val="00424D35"/>
    <w:rsid w:val="00425048"/>
    <w:rsid w:val="0042685D"/>
    <w:rsid w:val="004268BB"/>
    <w:rsid w:val="004273F6"/>
    <w:rsid w:val="00430CE0"/>
    <w:rsid w:val="00430DAD"/>
    <w:rsid w:val="00431A8D"/>
    <w:rsid w:val="0043242E"/>
    <w:rsid w:val="00432EA8"/>
    <w:rsid w:val="00432F53"/>
    <w:rsid w:val="00433185"/>
    <w:rsid w:val="004333C6"/>
    <w:rsid w:val="00433484"/>
    <w:rsid w:val="00433515"/>
    <w:rsid w:val="00433F8E"/>
    <w:rsid w:val="00433FE7"/>
    <w:rsid w:val="00434379"/>
    <w:rsid w:val="0043480F"/>
    <w:rsid w:val="00435372"/>
    <w:rsid w:val="00435C00"/>
    <w:rsid w:val="00436C83"/>
    <w:rsid w:val="00440E1A"/>
    <w:rsid w:val="00440E7C"/>
    <w:rsid w:val="00441DA0"/>
    <w:rsid w:val="004423D6"/>
    <w:rsid w:val="00442A0D"/>
    <w:rsid w:val="004436AE"/>
    <w:rsid w:val="00443E9F"/>
    <w:rsid w:val="0044409A"/>
    <w:rsid w:val="004442C1"/>
    <w:rsid w:val="004475B9"/>
    <w:rsid w:val="004477D9"/>
    <w:rsid w:val="00447F0D"/>
    <w:rsid w:val="004501E6"/>
    <w:rsid w:val="00450589"/>
    <w:rsid w:val="00450A22"/>
    <w:rsid w:val="00450D57"/>
    <w:rsid w:val="00452799"/>
    <w:rsid w:val="00452BEB"/>
    <w:rsid w:val="00452F7E"/>
    <w:rsid w:val="0045323B"/>
    <w:rsid w:val="00453344"/>
    <w:rsid w:val="0045392F"/>
    <w:rsid w:val="00454BA2"/>
    <w:rsid w:val="00454F06"/>
    <w:rsid w:val="00454FAA"/>
    <w:rsid w:val="004550F1"/>
    <w:rsid w:val="0045577D"/>
    <w:rsid w:val="0045668A"/>
    <w:rsid w:val="0045775D"/>
    <w:rsid w:val="00457FE4"/>
    <w:rsid w:val="00460518"/>
    <w:rsid w:val="0046176C"/>
    <w:rsid w:val="004621A2"/>
    <w:rsid w:val="00462FF5"/>
    <w:rsid w:val="004635DD"/>
    <w:rsid w:val="0046502E"/>
    <w:rsid w:val="0046586E"/>
    <w:rsid w:val="00465882"/>
    <w:rsid w:val="00466900"/>
    <w:rsid w:val="00466A5E"/>
    <w:rsid w:val="004673D8"/>
    <w:rsid w:val="00470563"/>
    <w:rsid w:val="00470CE1"/>
    <w:rsid w:val="00471A6A"/>
    <w:rsid w:val="00471D67"/>
    <w:rsid w:val="00472775"/>
    <w:rsid w:val="00472957"/>
    <w:rsid w:val="00472B6F"/>
    <w:rsid w:val="00472C9B"/>
    <w:rsid w:val="00472D67"/>
    <w:rsid w:val="00473B10"/>
    <w:rsid w:val="00473C4C"/>
    <w:rsid w:val="004753EE"/>
    <w:rsid w:val="00475D73"/>
    <w:rsid w:val="00476062"/>
    <w:rsid w:val="00476AAA"/>
    <w:rsid w:val="00476ACE"/>
    <w:rsid w:val="00476B4F"/>
    <w:rsid w:val="00476F9D"/>
    <w:rsid w:val="004770F1"/>
    <w:rsid w:val="004771A9"/>
    <w:rsid w:val="00477F3B"/>
    <w:rsid w:val="00480DB3"/>
    <w:rsid w:val="0048106C"/>
    <w:rsid w:val="004811DB"/>
    <w:rsid w:val="004817A8"/>
    <w:rsid w:val="00481871"/>
    <w:rsid w:val="00481E53"/>
    <w:rsid w:val="00482971"/>
    <w:rsid w:val="00482DE3"/>
    <w:rsid w:val="00483518"/>
    <w:rsid w:val="0048363E"/>
    <w:rsid w:val="00483649"/>
    <w:rsid w:val="00483A2D"/>
    <w:rsid w:val="00483DEE"/>
    <w:rsid w:val="00484654"/>
    <w:rsid w:val="00484F8B"/>
    <w:rsid w:val="0048610C"/>
    <w:rsid w:val="00486C7A"/>
    <w:rsid w:val="00486DC3"/>
    <w:rsid w:val="00487971"/>
    <w:rsid w:val="00487D33"/>
    <w:rsid w:val="00487EAE"/>
    <w:rsid w:val="0049071C"/>
    <w:rsid w:val="00490CE8"/>
    <w:rsid w:val="00491038"/>
    <w:rsid w:val="00491108"/>
    <w:rsid w:val="0049240F"/>
    <w:rsid w:val="0049282C"/>
    <w:rsid w:val="00493544"/>
    <w:rsid w:val="004935BF"/>
    <w:rsid w:val="0049363C"/>
    <w:rsid w:val="00493996"/>
    <w:rsid w:val="0049407B"/>
    <w:rsid w:val="004940B6"/>
    <w:rsid w:val="004946F6"/>
    <w:rsid w:val="00494BB3"/>
    <w:rsid w:val="0049530C"/>
    <w:rsid w:val="00496164"/>
    <w:rsid w:val="0049679B"/>
    <w:rsid w:val="004977F5"/>
    <w:rsid w:val="004A04C8"/>
    <w:rsid w:val="004A0504"/>
    <w:rsid w:val="004A0BF3"/>
    <w:rsid w:val="004A2376"/>
    <w:rsid w:val="004A2793"/>
    <w:rsid w:val="004A3A0D"/>
    <w:rsid w:val="004A3AD1"/>
    <w:rsid w:val="004A412D"/>
    <w:rsid w:val="004A58E4"/>
    <w:rsid w:val="004A58FE"/>
    <w:rsid w:val="004A6614"/>
    <w:rsid w:val="004A6DAB"/>
    <w:rsid w:val="004B0600"/>
    <w:rsid w:val="004B0E2D"/>
    <w:rsid w:val="004B183A"/>
    <w:rsid w:val="004B2A7C"/>
    <w:rsid w:val="004B2A80"/>
    <w:rsid w:val="004B2E22"/>
    <w:rsid w:val="004B3583"/>
    <w:rsid w:val="004B423C"/>
    <w:rsid w:val="004B4B29"/>
    <w:rsid w:val="004B4C25"/>
    <w:rsid w:val="004B5DB2"/>
    <w:rsid w:val="004B60F8"/>
    <w:rsid w:val="004B64FE"/>
    <w:rsid w:val="004B67AD"/>
    <w:rsid w:val="004C0042"/>
    <w:rsid w:val="004C0232"/>
    <w:rsid w:val="004C1CD2"/>
    <w:rsid w:val="004C2DE1"/>
    <w:rsid w:val="004C342F"/>
    <w:rsid w:val="004C42F7"/>
    <w:rsid w:val="004C4BB7"/>
    <w:rsid w:val="004C4E8B"/>
    <w:rsid w:val="004C5434"/>
    <w:rsid w:val="004C577A"/>
    <w:rsid w:val="004C6539"/>
    <w:rsid w:val="004C6741"/>
    <w:rsid w:val="004C6A86"/>
    <w:rsid w:val="004C7073"/>
    <w:rsid w:val="004C7994"/>
    <w:rsid w:val="004C7C80"/>
    <w:rsid w:val="004D0045"/>
    <w:rsid w:val="004D0972"/>
    <w:rsid w:val="004D09B8"/>
    <w:rsid w:val="004D0D1F"/>
    <w:rsid w:val="004D14B7"/>
    <w:rsid w:val="004D16C3"/>
    <w:rsid w:val="004D16F9"/>
    <w:rsid w:val="004D1D22"/>
    <w:rsid w:val="004D2384"/>
    <w:rsid w:val="004D257E"/>
    <w:rsid w:val="004D5973"/>
    <w:rsid w:val="004D5B4D"/>
    <w:rsid w:val="004D6535"/>
    <w:rsid w:val="004D6793"/>
    <w:rsid w:val="004D7404"/>
    <w:rsid w:val="004D7758"/>
    <w:rsid w:val="004D7F78"/>
    <w:rsid w:val="004E001F"/>
    <w:rsid w:val="004E01ED"/>
    <w:rsid w:val="004E06B6"/>
    <w:rsid w:val="004E06E0"/>
    <w:rsid w:val="004E0934"/>
    <w:rsid w:val="004E096D"/>
    <w:rsid w:val="004E0A41"/>
    <w:rsid w:val="004E0D18"/>
    <w:rsid w:val="004E162B"/>
    <w:rsid w:val="004E16D1"/>
    <w:rsid w:val="004E1A4E"/>
    <w:rsid w:val="004E21D0"/>
    <w:rsid w:val="004E27E6"/>
    <w:rsid w:val="004E33F7"/>
    <w:rsid w:val="004E3925"/>
    <w:rsid w:val="004E60C2"/>
    <w:rsid w:val="004E6D5F"/>
    <w:rsid w:val="004E71D5"/>
    <w:rsid w:val="004E78DB"/>
    <w:rsid w:val="004F08EA"/>
    <w:rsid w:val="004F09CC"/>
    <w:rsid w:val="004F0D96"/>
    <w:rsid w:val="004F21C5"/>
    <w:rsid w:val="004F29EE"/>
    <w:rsid w:val="004F350A"/>
    <w:rsid w:val="004F3BB6"/>
    <w:rsid w:val="004F405A"/>
    <w:rsid w:val="004F4E9C"/>
    <w:rsid w:val="004F5903"/>
    <w:rsid w:val="004F6135"/>
    <w:rsid w:val="004F70FC"/>
    <w:rsid w:val="00500847"/>
    <w:rsid w:val="00500A37"/>
    <w:rsid w:val="0050171A"/>
    <w:rsid w:val="00501A0D"/>
    <w:rsid w:val="00502819"/>
    <w:rsid w:val="00503382"/>
    <w:rsid w:val="00503B93"/>
    <w:rsid w:val="0050468C"/>
    <w:rsid w:val="005050F5"/>
    <w:rsid w:val="00505147"/>
    <w:rsid w:val="00505457"/>
    <w:rsid w:val="0050632C"/>
    <w:rsid w:val="00507BE0"/>
    <w:rsid w:val="00507DB1"/>
    <w:rsid w:val="00510A01"/>
    <w:rsid w:val="00510D58"/>
    <w:rsid w:val="00511C58"/>
    <w:rsid w:val="00512756"/>
    <w:rsid w:val="005132D6"/>
    <w:rsid w:val="00514223"/>
    <w:rsid w:val="00514CEF"/>
    <w:rsid w:val="00515661"/>
    <w:rsid w:val="00515AF5"/>
    <w:rsid w:val="00515D9A"/>
    <w:rsid w:val="00515F08"/>
    <w:rsid w:val="0051614A"/>
    <w:rsid w:val="0051616D"/>
    <w:rsid w:val="005164AB"/>
    <w:rsid w:val="00517047"/>
    <w:rsid w:val="00517A44"/>
    <w:rsid w:val="00517DD3"/>
    <w:rsid w:val="00517EE5"/>
    <w:rsid w:val="00521E01"/>
    <w:rsid w:val="005237D5"/>
    <w:rsid w:val="005242C2"/>
    <w:rsid w:val="005248FE"/>
    <w:rsid w:val="005255F5"/>
    <w:rsid w:val="00525D5C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1136"/>
    <w:rsid w:val="005312ED"/>
    <w:rsid w:val="00532EF4"/>
    <w:rsid w:val="00533BA0"/>
    <w:rsid w:val="00534984"/>
    <w:rsid w:val="00535761"/>
    <w:rsid w:val="00536883"/>
    <w:rsid w:val="00536D3E"/>
    <w:rsid w:val="00537092"/>
    <w:rsid w:val="00537754"/>
    <w:rsid w:val="00537924"/>
    <w:rsid w:val="00537D66"/>
    <w:rsid w:val="00540533"/>
    <w:rsid w:val="00540ACB"/>
    <w:rsid w:val="005419FE"/>
    <w:rsid w:val="00542669"/>
    <w:rsid w:val="005429CF"/>
    <w:rsid w:val="0054367F"/>
    <w:rsid w:val="0054400B"/>
    <w:rsid w:val="0054481C"/>
    <w:rsid w:val="005449DF"/>
    <w:rsid w:val="00545A3C"/>
    <w:rsid w:val="00547716"/>
    <w:rsid w:val="005479B0"/>
    <w:rsid w:val="005500E5"/>
    <w:rsid w:val="00550206"/>
    <w:rsid w:val="005504A1"/>
    <w:rsid w:val="00551C4D"/>
    <w:rsid w:val="00551E0B"/>
    <w:rsid w:val="005521E7"/>
    <w:rsid w:val="00552A55"/>
    <w:rsid w:val="005531DC"/>
    <w:rsid w:val="0055333F"/>
    <w:rsid w:val="00553E49"/>
    <w:rsid w:val="0055453A"/>
    <w:rsid w:val="00554920"/>
    <w:rsid w:val="00554DFB"/>
    <w:rsid w:val="0055682B"/>
    <w:rsid w:val="00556DA4"/>
    <w:rsid w:val="00560458"/>
    <w:rsid w:val="00561468"/>
    <w:rsid w:val="00562183"/>
    <w:rsid w:val="00562958"/>
    <w:rsid w:val="00562D45"/>
    <w:rsid w:val="00562E33"/>
    <w:rsid w:val="005635DF"/>
    <w:rsid w:val="00563BE2"/>
    <w:rsid w:val="00564571"/>
    <w:rsid w:val="00564CCC"/>
    <w:rsid w:val="00566544"/>
    <w:rsid w:val="00566AC9"/>
    <w:rsid w:val="0057050A"/>
    <w:rsid w:val="00570631"/>
    <w:rsid w:val="0057071F"/>
    <w:rsid w:val="00570A5F"/>
    <w:rsid w:val="005717D2"/>
    <w:rsid w:val="0057188A"/>
    <w:rsid w:val="00571E30"/>
    <w:rsid w:val="00572601"/>
    <w:rsid w:val="00573981"/>
    <w:rsid w:val="00573E42"/>
    <w:rsid w:val="00573F01"/>
    <w:rsid w:val="0057415D"/>
    <w:rsid w:val="00574718"/>
    <w:rsid w:val="00574A85"/>
    <w:rsid w:val="00574C23"/>
    <w:rsid w:val="00574F2E"/>
    <w:rsid w:val="00575174"/>
    <w:rsid w:val="00575978"/>
    <w:rsid w:val="00575B07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75"/>
    <w:rsid w:val="005836C2"/>
    <w:rsid w:val="00583BEA"/>
    <w:rsid w:val="00583DA2"/>
    <w:rsid w:val="00584DB1"/>
    <w:rsid w:val="0058500C"/>
    <w:rsid w:val="0058538F"/>
    <w:rsid w:val="00585590"/>
    <w:rsid w:val="00585594"/>
    <w:rsid w:val="005869E0"/>
    <w:rsid w:val="00587F0A"/>
    <w:rsid w:val="005907C6"/>
    <w:rsid w:val="00591050"/>
    <w:rsid w:val="00591D23"/>
    <w:rsid w:val="005937D3"/>
    <w:rsid w:val="00593899"/>
    <w:rsid w:val="00593E28"/>
    <w:rsid w:val="005946A9"/>
    <w:rsid w:val="00594BA8"/>
    <w:rsid w:val="00594D1D"/>
    <w:rsid w:val="00595786"/>
    <w:rsid w:val="00596611"/>
    <w:rsid w:val="005A03F6"/>
    <w:rsid w:val="005A060C"/>
    <w:rsid w:val="005A0F8B"/>
    <w:rsid w:val="005A14ED"/>
    <w:rsid w:val="005A1768"/>
    <w:rsid w:val="005A21A8"/>
    <w:rsid w:val="005A2ADB"/>
    <w:rsid w:val="005A3267"/>
    <w:rsid w:val="005A3332"/>
    <w:rsid w:val="005A3E9E"/>
    <w:rsid w:val="005A40CC"/>
    <w:rsid w:val="005A4362"/>
    <w:rsid w:val="005A47CB"/>
    <w:rsid w:val="005A54DC"/>
    <w:rsid w:val="005A56CB"/>
    <w:rsid w:val="005A6B26"/>
    <w:rsid w:val="005A6CB1"/>
    <w:rsid w:val="005A6E88"/>
    <w:rsid w:val="005A6FED"/>
    <w:rsid w:val="005A7048"/>
    <w:rsid w:val="005A79EF"/>
    <w:rsid w:val="005B04EE"/>
    <w:rsid w:val="005B1A69"/>
    <w:rsid w:val="005B1F3E"/>
    <w:rsid w:val="005B1FC4"/>
    <w:rsid w:val="005B21CD"/>
    <w:rsid w:val="005B264A"/>
    <w:rsid w:val="005B3701"/>
    <w:rsid w:val="005B3D1B"/>
    <w:rsid w:val="005B40A4"/>
    <w:rsid w:val="005B508F"/>
    <w:rsid w:val="005B5D47"/>
    <w:rsid w:val="005B655C"/>
    <w:rsid w:val="005B65D0"/>
    <w:rsid w:val="005B7F95"/>
    <w:rsid w:val="005C00D1"/>
    <w:rsid w:val="005C1325"/>
    <w:rsid w:val="005C1E0C"/>
    <w:rsid w:val="005C22F1"/>
    <w:rsid w:val="005C233B"/>
    <w:rsid w:val="005C2390"/>
    <w:rsid w:val="005C334D"/>
    <w:rsid w:val="005C3889"/>
    <w:rsid w:val="005C40DF"/>
    <w:rsid w:val="005C4409"/>
    <w:rsid w:val="005C44E6"/>
    <w:rsid w:val="005C47FE"/>
    <w:rsid w:val="005C56AA"/>
    <w:rsid w:val="005C6471"/>
    <w:rsid w:val="005C749A"/>
    <w:rsid w:val="005C7A9A"/>
    <w:rsid w:val="005C7E0A"/>
    <w:rsid w:val="005D024B"/>
    <w:rsid w:val="005D1CBE"/>
    <w:rsid w:val="005D34E5"/>
    <w:rsid w:val="005D413A"/>
    <w:rsid w:val="005D4149"/>
    <w:rsid w:val="005D466D"/>
    <w:rsid w:val="005D5224"/>
    <w:rsid w:val="005D5D6A"/>
    <w:rsid w:val="005D6523"/>
    <w:rsid w:val="005D7398"/>
    <w:rsid w:val="005D792D"/>
    <w:rsid w:val="005D7993"/>
    <w:rsid w:val="005D7FA8"/>
    <w:rsid w:val="005E00A5"/>
    <w:rsid w:val="005E08FC"/>
    <w:rsid w:val="005E0C87"/>
    <w:rsid w:val="005E1DAD"/>
    <w:rsid w:val="005E213B"/>
    <w:rsid w:val="005E2506"/>
    <w:rsid w:val="005E2A50"/>
    <w:rsid w:val="005E3A55"/>
    <w:rsid w:val="005E402D"/>
    <w:rsid w:val="005E4126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4DE"/>
    <w:rsid w:val="005F578B"/>
    <w:rsid w:val="005F6180"/>
    <w:rsid w:val="005F6922"/>
    <w:rsid w:val="005F6AC5"/>
    <w:rsid w:val="005F71DB"/>
    <w:rsid w:val="006003C4"/>
    <w:rsid w:val="0060182C"/>
    <w:rsid w:val="00602533"/>
    <w:rsid w:val="00602ACC"/>
    <w:rsid w:val="0060376F"/>
    <w:rsid w:val="00603AA2"/>
    <w:rsid w:val="0060424A"/>
    <w:rsid w:val="00604755"/>
    <w:rsid w:val="0060485B"/>
    <w:rsid w:val="0060565D"/>
    <w:rsid w:val="0060724B"/>
    <w:rsid w:val="0060735C"/>
    <w:rsid w:val="006073E0"/>
    <w:rsid w:val="00607DF4"/>
    <w:rsid w:val="006103CF"/>
    <w:rsid w:val="006117CE"/>
    <w:rsid w:val="00612B26"/>
    <w:rsid w:val="0061400E"/>
    <w:rsid w:val="006146E2"/>
    <w:rsid w:val="00615BFC"/>
    <w:rsid w:val="00615E91"/>
    <w:rsid w:val="00616297"/>
    <w:rsid w:val="00616893"/>
    <w:rsid w:val="00617196"/>
    <w:rsid w:val="00620C42"/>
    <w:rsid w:val="00621819"/>
    <w:rsid w:val="006218CF"/>
    <w:rsid w:val="00621E3A"/>
    <w:rsid w:val="00623B0D"/>
    <w:rsid w:val="00623B93"/>
    <w:rsid w:val="00624AE8"/>
    <w:rsid w:val="00624FD5"/>
    <w:rsid w:val="006250BC"/>
    <w:rsid w:val="006252BE"/>
    <w:rsid w:val="006258AA"/>
    <w:rsid w:val="00625901"/>
    <w:rsid w:val="00625C3D"/>
    <w:rsid w:val="00626987"/>
    <w:rsid w:val="00626D39"/>
    <w:rsid w:val="0063138F"/>
    <w:rsid w:val="00631BE3"/>
    <w:rsid w:val="00631DBC"/>
    <w:rsid w:val="0063279D"/>
    <w:rsid w:val="00632AD7"/>
    <w:rsid w:val="00634032"/>
    <w:rsid w:val="006347F5"/>
    <w:rsid w:val="00636A05"/>
    <w:rsid w:val="00636F88"/>
    <w:rsid w:val="006401A2"/>
    <w:rsid w:val="00640455"/>
    <w:rsid w:val="0064045A"/>
    <w:rsid w:val="00640609"/>
    <w:rsid w:val="00640C83"/>
    <w:rsid w:val="00641619"/>
    <w:rsid w:val="00641DEB"/>
    <w:rsid w:val="00642005"/>
    <w:rsid w:val="0064294B"/>
    <w:rsid w:val="006442F2"/>
    <w:rsid w:val="00644FE3"/>
    <w:rsid w:val="006452B1"/>
    <w:rsid w:val="00645911"/>
    <w:rsid w:val="00647127"/>
    <w:rsid w:val="006500E7"/>
    <w:rsid w:val="0065053E"/>
    <w:rsid w:val="0065065D"/>
    <w:rsid w:val="00651107"/>
    <w:rsid w:val="00652BBC"/>
    <w:rsid w:val="006538B3"/>
    <w:rsid w:val="0065499A"/>
    <w:rsid w:val="006563C6"/>
    <w:rsid w:val="00656DF6"/>
    <w:rsid w:val="0066094B"/>
    <w:rsid w:val="00660E13"/>
    <w:rsid w:val="0066129E"/>
    <w:rsid w:val="00661438"/>
    <w:rsid w:val="00662E74"/>
    <w:rsid w:val="006638C5"/>
    <w:rsid w:val="006639F1"/>
    <w:rsid w:val="00664BCB"/>
    <w:rsid w:val="00664DB0"/>
    <w:rsid w:val="0066547B"/>
    <w:rsid w:val="006659E7"/>
    <w:rsid w:val="00665AA6"/>
    <w:rsid w:val="00665F02"/>
    <w:rsid w:val="00667104"/>
    <w:rsid w:val="0066736D"/>
    <w:rsid w:val="00670045"/>
    <w:rsid w:val="006700F1"/>
    <w:rsid w:val="00670A4E"/>
    <w:rsid w:val="00670CC9"/>
    <w:rsid w:val="00671749"/>
    <w:rsid w:val="006718C6"/>
    <w:rsid w:val="006727DF"/>
    <w:rsid w:val="006733D8"/>
    <w:rsid w:val="006739F5"/>
    <w:rsid w:val="00674908"/>
    <w:rsid w:val="00674A56"/>
    <w:rsid w:val="00674CE2"/>
    <w:rsid w:val="00676413"/>
    <w:rsid w:val="006771D8"/>
    <w:rsid w:val="006804B4"/>
    <w:rsid w:val="006829D0"/>
    <w:rsid w:val="006834D8"/>
    <w:rsid w:val="006837E5"/>
    <w:rsid w:val="00683818"/>
    <w:rsid w:val="00684468"/>
    <w:rsid w:val="006849C2"/>
    <w:rsid w:val="00684E8A"/>
    <w:rsid w:val="006856D2"/>
    <w:rsid w:val="00685858"/>
    <w:rsid w:val="0068585C"/>
    <w:rsid w:val="006860A7"/>
    <w:rsid w:val="00686409"/>
    <w:rsid w:val="00686FBC"/>
    <w:rsid w:val="00687EF2"/>
    <w:rsid w:val="0069023C"/>
    <w:rsid w:val="00690A98"/>
    <w:rsid w:val="00691517"/>
    <w:rsid w:val="00692BD3"/>
    <w:rsid w:val="00693193"/>
    <w:rsid w:val="006931BB"/>
    <w:rsid w:val="006933A4"/>
    <w:rsid w:val="006945C3"/>
    <w:rsid w:val="006949EE"/>
    <w:rsid w:val="006961FA"/>
    <w:rsid w:val="00696A44"/>
    <w:rsid w:val="006A07C1"/>
    <w:rsid w:val="006A2EF2"/>
    <w:rsid w:val="006A4481"/>
    <w:rsid w:val="006A4B4D"/>
    <w:rsid w:val="006A6175"/>
    <w:rsid w:val="006A68F6"/>
    <w:rsid w:val="006A69FD"/>
    <w:rsid w:val="006A6C0C"/>
    <w:rsid w:val="006A7366"/>
    <w:rsid w:val="006A7494"/>
    <w:rsid w:val="006B0102"/>
    <w:rsid w:val="006B06D7"/>
    <w:rsid w:val="006B08DB"/>
    <w:rsid w:val="006B09A2"/>
    <w:rsid w:val="006B1D4B"/>
    <w:rsid w:val="006B26B9"/>
    <w:rsid w:val="006B3426"/>
    <w:rsid w:val="006B4281"/>
    <w:rsid w:val="006B45A3"/>
    <w:rsid w:val="006B4B72"/>
    <w:rsid w:val="006B4B7E"/>
    <w:rsid w:val="006B4DB8"/>
    <w:rsid w:val="006B6841"/>
    <w:rsid w:val="006B72B7"/>
    <w:rsid w:val="006B7DD4"/>
    <w:rsid w:val="006C05C6"/>
    <w:rsid w:val="006C0872"/>
    <w:rsid w:val="006C0C90"/>
    <w:rsid w:val="006C1ECC"/>
    <w:rsid w:val="006C1F13"/>
    <w:rsid w:val="006C251C"/>
    <w:rsid w:val="006C3E12"/>
    <w:rsid w:val="006C49A4"/>
    <w:rsid w:val="006C4B20"/>
    <w:rsid w:val="006C5F9E"/>
    <w:rsid w:val="006C62E3"/>
    <w:rsid w:val="006C62EE"/>
    <w:rsid w:val="006C6424"/>
    <w:rsid w:val="006C76B1"/>
    <w:rsid w:val="006C7842"/>
    <w:rsid w:val="006C7BAA"/>
    <w:rsid w:val="006C7BDF"/>
    <w:rsid w:val="006D0515"/>
    <w:rsid w:val="006D0940"/>
    <w:rsid w:val="006D0A7E"/>
    <w:rsid w:val="006D0F7D"/>
    <w:rsid w:val="006D10DB"/>
    <w:rsid w:val="006D1F06"/>
    <w:rsid w:val="006D2B9D"/>
    <w:rsid w:val="006D3E5F"/>
    <w:rsid w:val="006D3EA1"/>
    <w:rsid w:val="006D43EE"/>
    <w:rsid w:val="006D45A1"/>
    <w:rsid w:val="006D4716"/>
    <w:rsid w:val="006D4B45"/>
    <w:rsid w:val="006D50FC"/>
    <w:rsid w:val="006D53BB"/>
    <w:rsid w:val="006D676F"/>
    <w:rsid w:val="006D6A9F"/>
    <w:rsid w:val="006D774C"/>
    <w:rsid w:val="006E0318"/>
    <w:rsid w:val="006E0655"/>
    <w:rsid w:val="006E0866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487C"/>
    <w:rsid w:val="006E5892"/>
    <w:rsid w:val="006E5ED6"/>
    <w:rsid w:val="006E660B"/>
    <w:rsid w:val="006E6CB2"/>
    <w:rsid w:val="006E756B"/>
    <w:rsid w:val="006E76CF"/>
    <w:rsid w:val="006E7AFA"/>
    <w:rsid w:val="006F07B3"/>
    <w:rsid w:val="006F0C29"/>
    <w:rsid w:val="006F0E82"/>
    <w:rsid w:val="006F2399"/>
    <w:rsid w:val="006F24D9"/>
    <w:rsid w:val="006F266B"/>
    <w:rsid w:val="006F383D"/>
    <w:rsid w:val="006F403E"/>
    <w:rsid w:val="006F44F0"/>
    <w:rsid w:val="006F49D6"/>
    <w:rsid w:val="006F6A10"/>
    <w:rsid w:val="006F7D5C"/>
    <w:rsid w:val="006F7D7D"/>
    <w:rsid w:val="00700692"/>
    <w:rsid w:val="00700D81"/>
    <w:rsid w:val="00700F88"/>
    <w:rsid w:val="00701517"/>
    <w:rsid w:val="007016F1"/>
    <w:rsid w:val="00703192"/>
    <w:rsid w:val="007032F5"/>
    <w:rsid w:val="007035EC"/>
    <w:rsid w:val="00703AF4"/>
    <w:rsid w:val="00703C1F"/>
    <w:rsid w:val="0070464D"/>
    <w:rsid w:val="007068B9"/>
    <w:rsid w:val="00707667"/>
    <w:rsid w:val="007078EC"/>
    <w:rsid w:val="00710717"/>
    <w:rsid w:val="007107D4"/>
    <w:rsid w:val="007107DA"/>
    <w:rsid w:val="00710F1A"/>
    <w:rsid w:val="00711EB1"/>
    <w:rsid w:val="00712CA8"/>
    <w:rsid w:val="00713B9F"/>
    <w:rsid w:val="00713BC8"/>
    <w:rsid w:val="00713F32"/>
    <w:rsid w:val="00714037"/>
    <w:rsid w:val="00714E2D"/>
    <w:rsid w:val="00715308"/>
    <w:rsid w:val="00715F0C"/>
    <w:rsid w:val="00716D02"/>
    <w:rsid w:val="00721DA3"/>
    <w:rsid w:val="00723A0A"/>
    <w:rsid w:val="00724177"/>
    <w:rsid w:val="0072423C"/>
    <w:rsid w:val="007247B4"/>
    <w:rsid w:val="00724DC5"/>
    <w:rsid w:val="007251C1"/>
    <w:rsid w:val="00725A8C"/>
    <w:rsid w:val="0072605C"/>
    <w:rsid w:val="007267B7"/>
    <w:rsid w:val="007269F3"/>
    <w:rsid w:val="007314EA"/>
    <w:rsid w:val="00731816"/>
    <w:rsid w:val="007318C8"/>
    <w:rsid w:val="007319F6"/>
    <w:rsid w:val="00733B15"/>
    <w:rsid w:val="007340F7"/>
    <w:rsid w:val="00734C8F"/>
    <w:rsid w:val="00734DC6"/>
    <w:rsid w:val="00735D85"/>
    <w:rsid w:val="00736BB0"/>
    <w:rsid w:val="00737614"/>
    <w:rsid w:val="00740286"/>
    <w:rsid w:val="00740440"/>
    <w:rsid w:val="00740875"/>
    <w:rsid w:val="00740A1B"/>
    <w:rsid w:val="00740A4C"/>
    <w:rsid w:val="00740C13"/>
    <w:rsid w:val="00740C5D"/>
    <w:rsid w:val="00741DDB"/>
    <w:rsid w:val="00742666"/>
    <w:rsid w:val="00743659"/>
    <w:rsid w:val="00743918"/>
    <w:rsid w:val="00744372"/>
    <w:rsid w:val="007449A6"/>
    <w:rsid w:val="00744C7F"/>
    <w:rsid w:val="007454FD"/>
    <w:rsid w:val="0074557F"/>
    <w:rsid w:val="00745F68"/>
    <w:rsid w:val="007461F3"/>
    <w:rsid w:val="00746A04"/>
    <w:rsid w:val="00746D91"/>
    <w:rsid w:val="00746ED5"/>
    <w:rsid w:val="007473DD"/>
    <w:rsid w:val="00751800"/>
    <w:rsid w:val="0075214B"/>
    <w:rsid w:val="00752456"/>
    <w:rsid w:val="007527A5"/>
    <w:rsid w:val="00753320"/>
    <w:rsid w:val="007536E6"/>
    <w:rsid w:val="00753ED7"/>
    <w:rsid w:val="00754EF3"/>
    <w:rsid w:val="0075523C"/>
    <w:rsid w:val="0075616E"/>
    <w:rsid w:val="007566CF"/>
    <w:rsid w:val="007568CA"/>
    <w:rsid w:val="00756F21"/>
    <w:rsid w:val="007570FB"/>
    <w:rsid w:val="00760014"/>
    <w:rsid w:val="00760E97"/>
    <w:rsid w:val="00761237"/>
    <w:rsid w:val="00761BF4"/>
    <w:rsid w:val="00763975"/>
    <w:rsid w:val="007646BE"/>
    <w:rsid w:val="00764ED2"/>
    <w:rsid w:val="00765E42"/>
    <w:rsid w:val="0076716A"/>
    <w:rsid w:val="00770082"/>
    <w:rsid w:val="0077087E"/>
    <w:rsid w:val="0077143B"/>
    <w:rsid w:val="007715E9"/>
    <w:rsid w:val="00771615"/>
    <w:rsid w:val="00771626"/>
    <w:rsid w:val="00771B41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665"/>
    <w:rsid w:val="00777A2E"/>
    <w:rsid w:val="00780825"/>
    <w:rsid w:val="00780BB0"/>
    <w:rsid w:val="0078346F"/>
    <w:rsid w:val="007836E9"/>
    <w:rsid w:val="00783DB5"/>
    <w:rsid w:val="007851FE"/>
    <w:rsid w:val="007853C9"/>
    <w:rsid w:val="00785692"/>
    <w:rsid w:val="00785FA7"/>
    <w:rsid w:val="0078612A"/>
    <w:rsid w:val="00786E59"/>
    <w:rsid w:val="00787809"/>
    <w:rsid w:val="00787EF2"/>
    <w:rsid w:val="00790513"/>
    <w:rsid w:val="0079109A"/>
    <w:rsid w:val="007915C0"/>
    <w:rsid w:val="00791DA8"/>
    <w:rsid w:val="00794A2D"/>
    <w:rsid w:val="00794D83"/>
    <w:rsid w:val="00794DE8"/>
    <w:rsid w:val="00795B86"/>
    <w:rsid w:val="00795CD9"/>
    <w:rsid w:val="0079605E"/>
    <w:rsid w:val="0079629E"/>
    <w:rsid w:val="007966BC"/>
    <w:rsid w:val="00796725"/>
    <w:rsid w:val="00796AEC"/>
    <w:rsid w:val="00796FE1"/>
    <w:rsid w:val="007973DE"/>
    <w:rsid w:val="00797C9E"/>
    <w:rsid w:val="007A0511"/>
    <w:rsid w:val="007A0B7D"/>
    <w:rsid w:val="007A10F0"/>
    <w:rsid w:val="007A2043"/>
    <w:rsid w:val="007A231D"/>
    <w:rsid w:val="007A25A9"/>
    <w:rsid w:val="007A3CEA"/>
    <w:rsid w:val="007A4D88"/>
    <w:rsid w:val="007A524E"/>
    <w:rsid w:val="007A5491"/>
    <w:rsid w:val="007A5A09"/>
    <w:rsid w:val="007A65EE"/>
    <w:rsid w:val="007A66EA"/>
    <w:rsid w:val="007A694C"/>
    <w:rsid w:val="007A6A61"/>
    <w:rsid w:val="007A6E81"/>
    <w:rsid w:val="007A70D3"/>
    <w:rsid w:val="007A7FE5"/>
    <w:rsid w:val="007B3177"/>
    <w:rsid w:val="007B32EF"/>
    <w:rsid w:val="007B3E32"/>
    <w:rsid w:val="007B45A6"/>
    <w:rsid w:val="007B45C9"/>
    <w:rsid w:val="007B4FAC"/>
    <w:rsid w:val="007B50C4"/>
    <w:rsid w:val="007B5546"/>
    <w:rsid w:val="007B6A34"/>
    <w:rsid w:val="007B7A08"/>
    <w:rsid w:val="007C0B9D"/>
    <w:rsid w:val="007C0C47"/>
    <w:rsid w:val="007C0D05"/>
    <w:rsid w:val="007C19EC"/>
    <w:rsid w:val="007C1D54"/>
    <w:rsid w:val="007C27EB"/>
    <w:rsid w:val="007C404F"/>
    <w:rsid w:val="007C542C"/>
    <w:rsid w:val="007C5E95"/>
    <w:rsid w:val="007C6522"/>
    <w:rsid w:val="007C6934"/>
    <w:rsid w:val="007C6B61"/>
    <w:rsid w:val="007C6C42"/>
    <w:rsid w:val="007C7763"/>
    <w:rsid w:val="007C7D81"/>
    <w:rsid w:val="007D0262"/>
    <w:rsid w:val="007D1F62"/>
    <w:rsid w:val="007D33D6"/>
    <w:rsid w:val="007D359D"/>
    <w:rsid w:val="007D3728"/>
    <w:rsid w:val="007D513E"/>
    <w:rsid w:val="007D5B3D"/>
    <w:rsid w:val="007D67E6"/>
    <w:rsid w:val="007D79F8"/>
    <w:rsid w:val="007D7E81"/>
    <w:rsid w:val="007E0C61"/>
    <w:rsid w:val="007E1BD2"/>
    <w:rsid w:val="007E297B"/>
    <w:rsid w:val="007E2C86"/>
    <w:rsid w:val="007E2DBE"/>
    <w:rsid w:val="007E2ED5"/>
    <w:rsid w:val="007E4E9F"/>
    <w:rsid w:val="007E66BF"/>
    <w:rsid w:val="007E6957"/>
    <w:rsid w:val="007E7028"/>
    <w:rsid w:val="007F0536"/>
    <w:rsid w:val="007F0C96"/>
    <w:rsid w:val="007F16FE"/>
    <w:rsid w:val="007F1DA5"/>
    <w:rsid w:val="007F22D1"/>
    <w:rsid w:val="007F2AC3"/>
    <w:rsid w:val="007F33D4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ACC"/>
    <w:rsid w:val="007F7D3F"/>
    <w:rsid w:val="008007A4"/>
    <w:rsid w:val="00802CA9"/>
    <w:rsid w:val="00802E2C"/>
    <w:rsid w:val="00803276"/>
    <w:rsid w:val="0080334E"/>
    <w:rsid w:val="00803B2C"/>
    <w:rsid w:val="00803FAE"/>
    <w:rsid w:val="008045C4"/>
    <w:rsid w:val="008052DD"/>
    <w:rsid w:val="00805442"/>
    <w:rsid w:val="00806032"/>
    <w:rsid w:val="0080623B"/>
    <w:rsid w:val="00806460"/>
    <w:rsid w:val="00806A75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1AAD"/>
    <w:rsid w:val="00813023"/>
    <w:rsid w:val="0081374B"/>
    <w:rsid w:val="00813A74"/>
    <w:rsid w:val="00814707"/>
    <w:rsid w:val="00814C19"/>
    <w:rsid w:val="00814D87"/>
    <w:rsid w:val="00814FD9"/>
    <w:rsid w:val="008157B2"/>
    <w:rsid w:val="00815C52"/>
    <w:rsid w:val="00815F53"/>
    <w:rsid w:val="00815F57"/>
    <w:rsid w:val="008166BE"/>
    <w:rsid w:val="00816E4B"/>
    <w:rsid w:val="008173A6"/>
    <w:rsid w:val="00817D67"/>
    <w:rsid w:val="00820BAE"/>
    <w:rsid w:val="00820C81"/>
    <w:rsid w:val="00821565"/>
    <w:rsid w:val="008218D8"/>
    <w:rsid w:val="00822162"/>
    <w:rsid w:val="00822A22"/>
    <w:rsid w:val="0082304B"/>
    <w:rsid w:val="008235ED"/>
    <w:rsid w:val="00823C1F"/>
    <w:rsid w:val="00824945"/>
    <w:rsid w:val="00824FF1"/>
    <w:rsid w:val="00824FF8"/>
    <w:rsid w:val="00825072"/>
    <w:rsid w:val="00825BBB"/>
    <w:rsid w:val="008261A8"/>
    <w:rsid w:val="008274B8"/>
    <w:rsid w:val="00827860"/>
    <w:rsid w:val="008278C7"/>
    <w:rsid w:val="00830C0E"/>
    <w:rsid w:val="00830E00"/>
    <w:rsid w:val="008311BB"/>
    <w:rsid w:val="008313C8"/>
    <w:rsid w:val="00831734"/>
    <w:rsid w:val="00831BF8"/>
    <w:rsid w:val="00832557"/>
    <w:rsid w:val="008327BB"/>
    <w:rsid w:val="008337B3"/>
    <w:rsid w:val="00834599"/>
    <w:rsid w:val="00835500"/>
    <w:rsid w:val="00835768"/>
    <w:rsid w:val="00836A0B"/>
    <w:rsid w:val="00836AF8"/>
    <w:rsid w:val="00836D69"/>
    <w:rsid w:val="008373E5"/>
    <w:rsid w:val="00837490"/>
    <w:rsid w:val="00837AF3"/>
    <w:rsid w:val="008402C4"/>
    <w:rsid w:val="00840554"/>
    <w:rsid w:val="00840666"/>
    <w:rsid w:val="008435D7"/>
    <w:rsid w:val="00843C67"/>
    <w:rsid w:val="008453AD"/>
    <w:rsid w:val="0084581C"/>
    <w:rsid w:val="00846149"/>
    <w:rsid w:val="008477D9"/>
    <w:rsid w:val="0084798C"/>
    <w:rsid w:val="0085052D"/>
    <w:rsid w:val="00850874"/>
    <w:rsid w:val="0085155D"/>
    <w:rsid w:val="008516A7"/>
    <w:rsid w:val="00851A99"/>
    <w:rsid w:val="0085290C"/>
    <w:rsid w:val="00852B98"/>
    <w:rsid w:val="00852E91"/>
    <w:rsid w:val="00853B54"/>
    <w:rsid w:val="0085461B"/>
    <w:rsid w:val="00854D16"/>
    <w:rsid w:val="00855B9F"/>
    <w:rsid w:val="00855EAB"/>
    <w:rsid w:val="00855FF9"/>
    <w:rsid w:val="00856B3B"/>
    <w:rsid w:val="00856C50"/>
    <w:rsid w:val="00856D8A"/>
    <w:rsid w:val="00857F0F"/>
    <w:rsid w:val="0086066E"/>
    <w:rsid w:val="00860CC9"/>
    <w:rsid w:val="008613EB"/>
    <w:rsid w:val="0086199C"/>
    <w:rsid w:val="00862532"/>
    <w:rsid w:val="008629EA"/>
    <w:rsid w:val="00864C18"/>
    <w:rsid w:val="008652B3"/>
    <w:rsid w:val="0086571F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9C4"/>
    <w:rsid w:val="00874165"/>
    <w:rsid w:val="008746F4"/>
    <w:rsid w:val="008753FB"/>
    <w:rsid w:val="0087587A"/>
    <w:rsid w:val="008759CF"/>
    <w:rsid w:val="00875BE2"/>
    <w:rsid w:val="00876DA4"/>
    <w:rsid w:val="00881DBB"/>
    <w:rsid w:val="008825FB"/>
    <w:rsid w:val="00884359"/>
    <w:rsid w:val="0088457F"/>
    <w:rsid w:val="00884A1C"/>
    <w:rsid w:val="00885025"/>
    <w:rsid w:val="008852B1"/>
    <w:rsid w:val="008857C1"/>
    <w:rsid w:val="008858A8"/>
    <w:rsid w:val="00885C93"/>
    <w:rsid w:val="00886128"/>
    <w:rsid w:val="0088666B"/>
    <w:rsid w:val="00886BAB"/>
    <w:rsid w:val="0088718A"/>
    <w:rsid w:val="008873B7"/>
    <w:rsid w:val="00887FF2"/>
    <w:rsid w:val="00890628"/>
    <w:rsid w:val="00890AE6"/>
    <w:rsid w:val="00892663"/>
    <w:rsid w:val="00893B50"/>
    <w:rsid w:val="00894AF8"/>
    <w:rsid w:val="00894C9A"/>
    <w:rsid w:val="00894E68"/>
    <w:rsid w:val="00895653"/>
    <w:rsid w:val="00895885"/>
    <w:rsid w:val="00895C04"/>
    <w:rsid w:val="00895FD1"/>
    <w:rsid w:val="00896648"/>
    <w:rsid w:val="0089731E"/>
    <w:rsid w:val="0089794F"/>
    <w:rsid w:val="008A0020"/>
    <w:rsid w:val="008A0545"/>
    <w:rsid w:val="008A06F8"/>
    <w:rsid w:val="008A2125"/>
    <w:rsid w:val="008A2285"/>
    <w:rsid w:val="008A298C"/>
    <w:rsid w:val="008A2EB4"/>
    <w:rsid w:val="008A2FE7"/>
    <w:rsid w:val="008A3126"/>
    <w:rsid w:val="008A3154"/>
    <w:rsid w:val="008A48AA"/>
    <w:rsid w:val="008A4B9B"/>
    <w:rsid w:val="008A674B"/>
    <w:rsid w:val="008A7115"/>
    <w:rsid w:val="008A760F"/>
    <w:rsid w:val="008B04A2"/>
    <w:rsid w:val="008B15BF"/>
    <w:rsid w:val="008B15E2"/>
    <w:rsid w:val="008B1655"/>
    <w:rsid w:val="008B1B75"/>
    <w:rsid w:val="008B2610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B22"/>
    <w:rsid w:val="008B7EEC"/>
    <w:rsid w:val="008C073C"/>
    <w:rsid w:val="008C10F7"/>
    <w:rsid w:val="008C17F3"/>
    <w:rsid w:val="008C1A59"/>
    <w:rsid w:val="008C3092"/>
    <w:rsid w:val="008C3294"/>
    <w:rsid w:val="008C42A2"/>
    <w:rsid w:val="008C47D5"/>
    <w:rsid w:val="008C4D98"/>
    <w:rsid w:val="008C5AB3"/>
    <w:rsid w:val="008C61EC"/>
    <w:rsid w:val="008C6475"/>
    <w:rsid w:val="008C7E96"/>
    <w:rsid w:val="008D00C3"/>
    <w:rsid w:val="008D0708"/>
    <w:rsid w:val="008D0CB2"/>
    <w:rsid w:val="008D1DB3"/>
    <w:rsid w:val="008D2E58"/>
    <w:rsid w:val="008D3138"/>
    <w:rsid w:val="008D31ED"/>
    <w:rsid w:val="008D4254"/>
    <w:rsid w:val="008D4B3A"/>
    <w:rsid w:val="008D5114"/>
    <w:rsid w:val="008D5C1D"/>
    <w:rsid w:val="008D5E1E"/>
    <w:rsid w:val="008D6142"/>
    <w:rsid w:val="008D645C"/>
    <w:rsid w:val="008D68AB"/>
    <w:rsid w:val="008D6F41"/>
    <w:rsid w:val="008D73BE"/>
    <w:rsid w:val="008D7BCA"/>
    <w:rsid w:val="008D7EF7"/>
    <w:rsid w:val="008E038E"/>
    <w:rsid w:val="008E0A17"/>
    <w:rsid w:val="008E157D"/>
    <w:rsid w:val="008E15C7"/>
    <w:rsid w:val="008E1C6D"/>
    <w:rsid w:val="008E2CC0"/>
    <w:rsid w:val="008E3466"/>
    <w:rsid w:val="008E383B"/>
    <w:rsid w:val="008E4289"/>
    <w:rsid w:val="008E4C54"/>
    <w:rsid w:val="008E5032"/>
    <w:rsid w:val="008E5776"/>
    <w:rsid w:val="008E5A3C"/>
    <w:rsid w:val="008E5CD9"/>
    <w:rsid w:val="008E60F9"/>
    <w:rsid w:val="008E6208"/>
    <w:rsid w:val="008E79E5"/>
    <w:rsid w:val="008E7C18"/>
    <w:rsid w:val="008E7F3E"/>
    <w:rsid w:val="008F08D3"/>
    <w:rsid w:val="008F0BB4"/>
    <w:rsid w:val="008F0EFB"/>
    <w:rsid w:val="008F10F7"/>
    <w:rsid w:val="008F2B6A"/>
    <w:rsid w:val="008F2E9E"/>
    <w:rsid w:val="008F2F52"/>
    <w:rsid w:val="008F3479"/>
    <w:rsid w:val="008F3D00"/>
    <w:rsid w:val="008F42FB"/>
    <w:rsid w:val="008F4C4A"/>
    <w:rsid w:val="008F4D59"/>
    <w:rsid w:val="008F5070"/>
    <w:rsid w:val="008F602A"/>
    <w:rsid w:val="008F6F42"/>
    <w:rsid w:val="008F76DF"/>
    <w:rsid w:val="008F76EE"/>
    <w:rsid w:val="008F7ECC"/>
    <w:rsid w:val="00900403"/>
    <w:rsid w:val="00900652"/>
    <w:rsid w:val="00900D40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32ED"/>
    <w:rsid w:val="009137CA"/>
    <w:rsid w:val="009147E6"/>
    <w:rsid w:val="00914BD3"/>
    <w:rsid w:val="00914CC9"/>
    <w:rsid w:val="00914E2B"/>
    <w:rsid w:val="009167AC"/>
    <w:rsid w:val="00916D99"/>
    <w:rsid w:val="0091713F"/>
    <w:rsid w:val="009178B2"/>
    <w:rsid w:val="009205D7"/>
    <w:rsid w:val="0092093B"/>
    <w:rsid w:val="00920C00"/>
    <w:rsid w:val="00920CA7"/>
    <w:rsid w:val="00921F21"/>
    <w:rsid w:val="009223F6"/>
    <w:rsid w:val="00922D9D"/>
    <w:rsid w:val="00923A9C"/>
    <w:rsid w:val="00924642"/>
    <w:rsid w:val="00924892"/>
    <w:rsid w:val="00924F29"/>
    <w:rsid w:val="009251EC"/>
    <w:rsid w:val="009252C5"/>
    <w:rsid w:val="00925646"/>
    <w:rsid w:val="00925660"/>
    <w:rsid w:val="00925E34"/>
    <w:rsid w:val="00925FB0"/>
    <w:rsid w:val="009279BD"/>
    <w:rsid w:val="0093029C"/>
    <w:rsid w:val="009308BD"/>
    <w:rsid w:val="009320CF"/>
    <w:rsid w:val="00933BC5"/>
    <w:rsid w:val="009352B1"/>
    <w:rsid w:val="00935A79"/>
    <w:rsid w:val="00935D0D"/>
    <w:rsid w:val="009364A2"/>
    <w:rsid w:val="00936B21"/>
    <w:rsid w:val="00940ACA"/>
    <w:rsid w:val="00940BBF"/>
    <w:rsid w:val="00940ED3"/>
    <w:rsid w:val="0094238A"/>
    <w:rsid w:val="0094267E"/>
    <w:rsid w:val="009426E7"/>
    <w:rsid w:val="009435E3"/>
    <w:rsid w:val="00944510"/>
    <w:rsid w:val="00944708"/>
    <w:rsid w:val="00944A92"/>
    <w:rsid w:val="00944FFE"/>
    <w:rsid w:val="00945095"/>
    <w:rsid w:val="00945646"/>
    <w:rsid w:val="00945701"/>
    <w:rsid w:val="00945E87"/>
    <w:rsid w:val="00945F38"/>
    <w:rsid w:val="00946336"/>
    <w:rsid w:val="0094691D"/>
    <w:rsid w:val="00946C30"/>
    <w:rsid w:val="0094733C"/>
    <w:rsid w:val="00950A2E"/>
    <w:rsid w:val="00952847"/>
    <w:rsid w:val="00953965"/>
    <w:rsid w:val="00955289"/>
    <w:rsid w:val="0095540A"/>
    <w:rsid w:val="00955D2F"/>
    <w:rsid w:val="00955E5B"/>
    <w:rsid w:val="0095626F"/>
    <w:rsid w:val="0096094D"/>
    <w:rsid w:val="00960A3A"/>
    <w:rsid w:val="00960ADD"/>
    <w:rsid w:val="00960B5A"/>
    <w:rsid w:val="0096123A"/>
    <w:rsid w:val="009619C6"/>
    <w:rsid w:val="009623C2"/>
    <w:rsid w:val="00963985"/>
    <w:rsid w:val="0096431B"/>
    <w:rsid w:val="009644F1"/>
    <w:rsid w:val="009646FB"/>
    <w:rsid w:val="00965DAE"/>
    <w:rsid w:val="00966037"/>
    <w:rsid w:val="00967067"/>
    <w:rsid w:val="00967919"/>
    <w:rsid w:val="00967AA8"/>
    <w:rsid w:val="00970B8B"/>
    <w:rsid w:val="009711AB"/>
    <w:rsid w:val="00972AA5"/>
    <w:rsid w:val="00972F8F"/>
    <w:rsid w:val="00973182"/>
    <w:rsid w:val="00973582"/>
    <w:rsid w:val="009764E9"/>
    <w:rsid w:val="00976589"/>
    <w:rsid w:val="00977091"/>
    <w:rsid w:val="00977119"/>
    <w:rsid w:val="00977FAF"/>
    <w:rsid w:val="00980518"/>
    <w:rsid w:val="00980F96"/>
    <w:rsid w:val="00981F94"/>
    <w:rsid w:val="009821E8"/>
    <w:rsid w:val="00982858"/>
    <w:rsid w:val="00984FD1"/>
    <w:rsid w:val="009855C7"/>
    <w:rsid w:val="00985F8E"/>
    <w:rsid w:val="0098678E"/>
    <w:rsid w:val="0098683E"/>
    <w:rsid w:val="00986AD5"/>
    <w:rsid w:val="00986ED5"/>
    <w:rsid w:val="00987D53"/>
    <w:rsid w:val="00990116"/>
    <w:rsid w:val="00991585"/>
    <w:rsid w:val="009919CB"/>
    <w:rsid w:val="00992038"/>
    <w:rsid w:val="009933F9"/>
    <w:rsid w:val="00993966"/>
    <w:rsid w:val="00993C9C"/>
    <w:rsid w:val="009945ED"/>
    <w:rsid w:val="00994AB7"/>
    <w:rsid w:val="00994C1B"/>
    <w:rsid w:val="009959A2"/>
    <w:rsid w:val="00996963"/>
    <w:rsid w:val="00996B75"/>
    <w:rsid w:val="009972C5"/>
    <w:rsid w:val="00997871"/>
    <w:rsid w:val="00997914"/>
    <w:rsid w:val="009A0494"/>
    <w:rsid w:val="009A0A31"/>
    <w:rsid w:val="009A0A57"/>
    <w:rsid w:val="009A20F0"/>
    <w:rsid w:val="009A2122"/>
    <w:rsid w:val="009A2902"/>
    <w:rsid w:val="009A34F7"/>
    <w:rsid w:val="009A379F"/>
    <w:rsid w:val="009A457F"/>
    <w:rsid w:val="009A468D"/>
    <w:rsid w:val="009A48DA"/>
    <w:rsid w:val="009A48E4"/>
    <w:rsid w:val="009A6394"/>
    <w:rsid w:val="009A67E3"/>
    <w:rsid w:val="009A6DC5"/>
    <w:rsid w:val="009A7B71"/>
    <w:rsid w:val="009A7E01"/>
    <w:rsid w:val="009B05B3"/>
    <w:rsid w:val="009B0C69"/>
    <w:rsid w:val="009B19AF"/>
    <w:rsid w:val="009B296D"/>
    <w:rsid w:val="009B3AE9"/>
    <w:rsid w:val="009B4C2A"/>
    <w:rsid w:val="009B4ED4"/>
    <w:rsid w:val="009B56F5"/>
    <w:rsid w:val="009B5DCB"/>
    <w:rsid w:val="009B6249"/>
    <w:rsid w:val="009B6890"/>
    <w:rsid w:val="009B702B"/>
    <w:rsid w:val="009B70EB"/>
    <w:rsid w:val="009B76A3"/>
    <w:rsid w:val="009B7905"/>
    <w:rsid w:val="009B79C9"/>
    <w:rsid w:val="009B7A7C"/>
    <w:rsid w:val="009B7AE9"/>
    <w:rsid w:val="009C00C6"/>
    <w:rsid w:val="009C04DD"/>
    <w:rsid w:val="009C192D"/>
    <w:rsid w:val="009C1E47"/>
    <w:rsid w:val="009C25FD"/>
    <w:rsid w:val="009C2A32"/>
    <w:rsid w:val="009C2BCF"/>
    <w:rsid w:val="009C3032"/>
    <w:rsid w:val="009C304E"/>
    <w:rsid w:val="009C34FD"/>
    <w:rsid w:val="009C3C93"/>
    <w:rsid w:val="009C56D0"/>
    <w:rsid w:val="009C5E65"/>
    <w:rsid w:val="009C6990"/>
    <w:rsid w:val="009C6EF8"/>
    <w:rsid w:val="009C7C3E"/>
    <w:rsid w:val="009D07F4"/>
    <w:rsid w:val="009D0ABC"/>
    <w:rsid w:val="009D189A"/>
    <w:rsid w:val="009D1F15"/>
    <w:rsid w:val="009D284A"/>
    <w:rsid w:val="009D34AF"/>
    <w:rsid w:val="009D3558"/>
    <w:rsid w:val="009D392D"/>
    <w:rsid w:val="009D6CC7"/>
    <w:rsid w:val="009D6FD1"/>
    <w:rsid w:val="009D7066"/>
    <w:rsid w:val="009D7C8C"/>
    <w:rsid w:val="009D7C94"/>
    <w:rsid w:val="009E0655"/>
    <w:rsid w:val="009E0A1A"/>
    <w:rsid w:val="009E18BB"/>
    <w:rsid w:val="009E19DA"/>
    <w:rsid w:val="009E1A4E"/>
    <w:rsid w:val="009E1F35"/>
    <w:rsid w:val="009E2CBD"/>
    <w:rsid w:val="009E40FB"/>
    <w:rsid w:val="009E4235"/>
    <w:rsid w:val="009E49AB"/>
    <w:rsid w:val="009E4D7C"/>
    <w:rsid w:val="009E6337"/>
    <w:rsid w:val="009E6996"/>
    <w:rsid w:val="009E7202"/>
    <w:rsid w:val="009E7583"/>
    <w:rsid w:val="009F02B9"/>
    <w:rsid w:val="009F0450"/>
    <w:rsid w:val="009F04E3"/>
    <w:rsid w:val="009F0B62"/>
    <w:rsid w:val="009F1157"/>
    <w:rsid w:val="009F11AD"/>
    <w:rsid w:val="009F13DC"/>
    <w:rsid w:val="009F2C7E"/>
    <w:rsid w:val="009F39FC"/>
    <w:rsid w:val="009F4893"/>
    <w:rsid w:val="009F55F5"/>
    <w:rsid w:val="009F5C0B"/>
    <w:rsid w:val="009F6999"/>
    <w:rsid w:val="009F6E6F"/>
    <w:rsid w:val="00A009EB"/>
    <w:rsid w:val="00A00D46"/>
    <w:rsid w:val="00A017EB"/>
    <w:rsid w:val="00A01ED5"/>
    <w:rsid w:val="00A02DF1"/>
    <w:rsid w:val="00A02E12"/>
    <w:rsid w:val="00A034A9"/>
    <w:rsid w:val="00A0351F"/>
    <w:rsid w:val="00A048E7"/>
    <w:rsid w:val="00A04A6E"/>
    <w:rsid w:val="00A04B29"/>
    <w:rsid w:val="00A051F2"/>
    <w:rsid w:val="00A055CC"/>
    <w:rsid w:val="00A05C0B"/>
    <w:rsid w:val="00A05FFB"/>
    <w:rsid w:val="00A06054"/>
    <w:rsid w:val="00A060A2"/>
    <w:rsid w:val="00A0643C"/>
    <w:rsid w:val="00A076BE"/>
    <w:rsid w:val="00A07C7C"/>
    <w:rsid w:val="00A108B8"/>
    <w:rsid w:val="00A10CD4"/>
    <w:rsid w:val="00A11027"/>
    <w:rsid w:val="00A11279"/>
    <w:rsid w:val="00A11F41"/>
    <w:rsid w:val="00A133E2"/>
    <w:rsid w:val="00A13727"/>
    <w:rsid w:val="00A14CB5"/>
    <w:rsid w:val="00A17341"/>
    <w:rsid w:val="00A17B7B"/>
    <w:rsid w:val="00A17E12"/>
    <w:rsid w:val="00A22165"/>
    <w:rsid w:val="00A224B6"/>
    <w:rsid w:val="00A237A4"/>
    <w:rsid w:val="00A242EC"/>
    <w:rsid w:val="00A24791"/>
    <w:rsid w:val="00A24E00"/>
    <w:rsid w:val="00A25EE9"/>
    <w:rsid w:val="00A26A3B"/>
    <w:rsid w:val="00A27C5A"/>
    <w:rsid w:val="00A30429"/>
    <w:rsid w:val="00A319ED"/>
    <w:rsid w:val="00A31F0B"/>
    <w:rsid w:val="00A31F57"/>
    <w:rsid w:val="00A32532"/>
    <w:rsid w:val="00A32E56"/>
    <w:rsid w:val="00A32EA8"/>
    <w:rsid w:val="00A33005"/>
    <w:rsid w:val="00A33FD1"/>
    <w:rsid w:val="00A34F04"/>
    <w:rsid w:val="00A3509B"/>
    <w:rsid w:val="00A3528D"/>
    <w:rsid w:val="00A35994"/>
    <w:rsid w:val="00A35D15"/>
    <w:rsid w:val="00A3608A"/>
    <w:rsid w:val="00A36792"/>
    <w:rsid w:val="00A37089"/>
    <w:rsid w:val="00A402C4"/>
    <w:rsid w:val="00A40A22"/>
    <w:rsid w:val="00A41305"/>
    <w:rsid w:val="00A414FD"/>
    <w:rsid w:val="00A41954"/>
    <w:rsid w:val="00A419DF"/>
    <w:rsid w:val="00A42425"/>
    <w:rsid w:val="00A42445"/>
    <w:rsid w:val="00A4334D"/>
    <w:rsid w:val="00A44024"/>
    <w:rsid w:val="00A443D2"/>
    <w:rsid w:val="00A44B4F"/>
    <w:rsid w:val="00A45142"/>
    <w:rsid w:val="00A46620"/>
    <w:rsid w:val="00A4707F"/>
    <w:rsid w:val="00A47BBF"/>
    <w:rsid w:val="00A51091"/>
    <w:rsid w:val="00A5158B"/>
    <w:rsid w:val="00A51978"/>
    <w:rsid w:val="00A51E91"/>
    <w:rsid w:val="00A52A72"/>
    <w:rsid w:val="00A52AF1"/>
    <w:rsid w:val="00A534F9"/>
    <w:rsid w:val="00A535F0"/>
    <w:rsid w:val="00A53C57"/>
    <w:rsid w:val="00A55890"/>
    <w:rsid w:val="00A55A36"/>
    <w:rsid w:val="00A6031F"/>
    <w:rsid w:val="00A603CE"/>
    <w:rsid w:val="00A621EA"/>
    <w:rsid w:val="00A62B35"/>
    <w:rsid w:val="00A63781"/>
    <w:rsid w:val="00A63B5B"/>
    <w:rsid w:val="00A6439B"/>
    <w:rsid w:val="00A64532"/>
    <w:rsid w:val="00A64F08"/>
    <w:rsid w:val="00A65079"/>
    <w:rsid w:val="00A664AC"/>
    <w:rsid w:val="00A66546"/>
    <w:rsid w:val="00A66D6C"/>
    <w:rsid w:val="00A67D60"/>
    <w:rsid w:val="00A7013E"/>
    <w:rsid w:val="00A702E8"/>
    <w:rsid w:val="00A71753"/>
    <w:rsid w:val="00A7329A"/>
    <w:rsid w:val="00A733AC"/>
    <w:rsid w:val="00A73656"/>
    <w:rsid w:val="00A73B6E"/>
    <w:rsid w:val="00A74189"/>
    <w:rsid w:val="00A7497F"/>
    <w:rsid w:val="00A75536"/>
    <w:rsid w:val="00A755B3"/>
    <w:rsid w:val="00A75B93"/>
    <w:rsid w:val="00A76007"/>
    <w:rsid w:val="00A76962"/>
    <w:rsid w:val="00A7733D"/>
    <w:rsid w:val="00A77EB6"/>
    <w:rsid w:val="00A80096"/>
    <w:rsid w:val="00A80E9C"/>
    <w:rsid w:val="00A8158E"/>
    <w:rsid w:val="00A83FFD"/>
    <w:rsid w:val="00A84D20"/>
    <w:rsid w:val="00A8605E"/>
    <w:rsid w:val="00A86680"/>
    <w:rsid w:val="00A86788"/>
    <w:rsid w:val="00A870E5"/>
    <w:rsid w:val="00A873DD"/>
    <w:rsid w:val="00A87563"/>
    <w:rsid w:val="00A90071"/>
    <w:rsid w:val="00A900B3"/>
    <w:rsid w:val="00A907D2"/>
    <w:rsid w:val="00A9093C"/>
    <w:rsid w:val="00A916FF"/>
    <w:rsid w:val="00A9229A"/>
    <w:rsid w:val="00A93003"/>
    <w:rsid w:val="00A93447"/>
    <w:rsid w:val="00A94D72"/>
    <w:rsid w:val="00A9517C"/>
    <w:rsid w:val="00A95872"/>
    <w:rsid w:val="00A9655C"/>
    <w:rsid w:val="00A96632"/>
    <w:rsid w:val="00A96B48"/>
    <w:rsid w:val="00A97DF7"/>
    <w:rsid w:val="00AA0069"/>
    <w:rsid w:val="00AA04D7"/>
    <w:rsid w:val="00AA0F50"/>
    <w:rsid w:val="00AA17E6"/>
    <w:rsid w:val="00AA2201"/>
    <w:rsid w:val="00AA221C"/>
    <w:rsid w:val="00AA24EF"/>
    <w:rsid w:val="00AA3678"/>
    <w:rsid w:val="00AA39A9"/>
    <w:rsid w:val="00AA42F3"/>
    <w:rsid w:val="00AA48FB"/>
    <w:rsid w:val="00AA526B"/>
    <w:rsid w:val="00AA5452"/>
    <w:rsid w:val="00AA55BA"/>
    <w:rsid w:val="00AA5896"/>
    <w:rsid w:val="00AA68B8"/>
    <w:rsid w:val="00AA6951"/>
    <w:rsid w:val="00AA71C9"/>
    <w:rsid w:val="00AA7C64"/>
    <w:rsid w:val="00AB079C"/>
    <w:rsid w:val="00AB0D52"/>
    <w:rsid w:val="00AB21B3"/>
    <w:rsid w:val="00AB255F"/>
    <w:rsid w:val="00AB279E"/>
    <w:rsid w:val="00AB2AD8"/>
    <w:rsid w:val="00AB30A3"/>
    <w:rsid w:val="00AB3A83"/>
    <w:rsid w:val="00AB5977"/>
    <w:rsid w:val="00AB64AD"/>
    <w:rsid w:val="00AB6FC3"/>
    <w:rsid w:val="00AB764E"/>
    <w:rsid w:val="00AC05FA"/>
    <w:rsid w:val="00AC1124"/>
    <w:rsid w:val="00AC1D54"/>
    <w:rsid w:val="00AC215F"/>
    <w:rsid w:val="00AC2167"/>
    <w:rsid w:val="00AC258C"/>
    <w:rsid w:val="00AC349C"/>
    <w:rsid w:val="00AC364D"/>
    <w:rsid w:val="00AC376B"/>
    <w:rsid w:val="00AC4232"/>
    <w:rsid w:val="00AC4322"/>
    <w:rsid w:val="00AC67E0"/>
    <w:rsid w:val="00AC6EBE"/>
    <w:rsid w:val="00AC717D"/>
    <w:rsid w:val="00AC7944"/>
    <w:rsid w:val="00AC7E71"/>
    <w:rsid w:val="00AD0601"/>
    <w:rsid w:val="00AD0648"/>
    <w:rsid w:val="00AD0D3C"/>
    <w:rsid w:val="00AD1192"/>
    <w:rsid w:val="00AD1502"/>
    <w:rsid w:val="00AD2359"/>
    <w:rsid w:val="00AD2BF2"/>
    <w:rsid w:val="00AD34B7"/>
    <w:rsid w:val="00AD3B63"/>
    <w:rsid w:val="00AD45FF"/>
    <w:rsid w:val="00AD4C97"/>
    <w:rsid w:val="00AD54F1"/>
    <w:rsid w:val="00AD5736"/>
    <w:rsid w:val="00AD634C"/>
    <w:rsid w:val="00AD65B8"/>
    <w:rsid w:val="00AD67A4"/>
    <w:rsid w:val="00AD6CEB"/>
    <w:rsid w:val="00AD6D65"/>
    <w:rsid w:val="00AD713B"/>
    <w:rsid w:val="00AD7325"/>
    <w:rsid w:val="00AD7BE3"/>
    <w:rsid w:val="00AD7F31"/>
    <w:rsid w:val="00AE03EA"/>
    <w:rsid w:val="00AE042A"/>
    <w:rsid w:val="00AE1197"/>
    <w:rsid w:val="00AE1B6D"/>
    <w:rsid w:val="00AE1EF2"/>
    <w:rsid w:val="00AE251C"/>
    <w:rsid w:val="00AE27EF"/>
    <w:rsid w:val="00AE2C99"/>
    <w:rsid w:val="00AE2CC6"/>
    <w:rsid w:val="00AE3761"/>
    <w:rsid w:val="00AE3B80"/>
    <w:rsid w:val="00AE4239"/>
    <w:rsid w:val="00AE45DF"/>
    <w:rsid w:val="00AE4EF6"/>
    <w:rsid w:val="00AE5228"/>
    <w:rsid w:val="00AE5AB3"/>
    <w:rsid w:val="00AE60B5"/>
    <w:rsid w:val="00AE613D"/>
    <w:rsid w:val="00AE6AB5"/>
    <w:rsid w:val="00AE6D5A"/>
    <w:rsid w:val="00AE75BE"/>
    <w:rsid w:val="00AE7BB0"/>
    <w:rsid w:val="00AF0685"/>
    <w:rsid w:val="00AF1145"/>
    <w:rsid w:val="00AF1216"/>
    <w:rsid w:val="00AF2858"/>
    <w:rsid w:val="00AF2935"/>
    <w:rsid w:val="00AF2C85"/>
    <w:rsid w:val="00AF3107"/>
    <w:rsid w:val="00AF3270"/>
    <w:rsid w:val="00AF4205"/>
    <w:rsid w:val="00AF4387"/>
    <w:rsid w:val="00AF444F"/>
    <w:rsid w:val="00AF4D3A"/>
    <w:rsid w:val="00AF5187"/>
    <w:rsid w:val="00AF5EEB"/>
    <w:rsid w:val="00AF655A"/>
    <w:rsid w:val="00AF6CE7"/>
    <w:rsid w:val="00AF6EF8"/>
    <w:rsid w:val="00AF768C"/>
    <w:rsid w:val="00AF7A41"/>
    <w:rsid w:val="00AF7D3D"/>
    <w:rsid w:val="00AF7D95"/>
    <w:rsid w:val="00B000FE"/>
    <w:rsid w:val="00B00C95"/>
    <w:rsid w:val="00B01146"/>
    <w:rsid w:val="00B012C9"/>
    <w:rsid w:val="00B01BF0"/>
    <w:rsid w:val="00B01C74"/>
    <w:rsid w:val="00B01CA6"/>
    <w:rsid w:val="00B01E80"/>
    <w:rsid w:val="00B02354"/>
    <w:rsid w:val="00B02509"/>
    <w:rsid w:val="00B0402D"/>
    <w:rsid w:val="00B04AAE"/>
    <w:rsid w:val="00B05D0B"/>
    <w:rsid w:val="00B061D8"/>
    <w:rsid w:val="00B06563"/>
    <w:rsid w:val="00B071FA"/>
    <w:rsid w:val="00B079B5"/>
    <w:rsid w:val="00B10E95"/>
    <w:rsid w:val="00B11000"/>
    <w:rsid w:val="00B11AA3"/>
    <w:rsid w:val="00B12D02"/>
    <w:rsid w:val="00B12DAD"/>
    <w:rsid w:val="00B13A24"/>
    <w:rsid w:val="00B142D5"/>
    <w:rsid w:val="00B1584F"/>
    <w:rsid w:val="00B15C8E"/>
    <w:rsid w:val="00B164B4"/>
    <w:rsid w:val="00B1692C"/>
    <w:rsid w:val="00B20608"/>
    <w:rsid w:val="00B21898"/>
    <w:rsid w:val="00B219DC"/>
    <w:rsid w:val="00B236A1"/>
    <w:rsid w:val="00B23738"/>
    <w:rsid w:val="00B23D73"/>
    <w:rsid w:val="00B23E11"/>
    <w:rsid w:val="00B24B0F"/>
    <w:rsid w:val="00B258DF"/>
    <w:rsid w:val="00B26AE7"/>
    <w:rsid w:val="00B2721A"/>
    <w:rsid w:val="00B30003"/>
    <w:rsid w:val="00B3026B"/>
    <w:rsid w:val="00B30BFC"/>
    <w:rsid w:val="00B30D63"/>
    <w:rsid w:val="00B30EA8"/>
    <w:rsid w:val="00B31509"/>
    <w:rsid w:val="00B31BD7"/>
    <w:rsid w:val="00B3213A"/>
    <w:rsid w:val="00B324DA"/>
    <w:rsid w:val="00B32871"/>
    <w:rsid w:val="00B33162"/>
    <w:rsid w:val="00B33AD5"/>
    <w:rsid w:val="00B33F91"/>
    <w:rsid w:val="00B341A5"/>
    <w:rsid w:val="00B3479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748"/>
    <w:rsid w:val="00B40222"/>
    <w:rsid w:val="00B40915"/>
    <w:rsid w:val="00B41524"/>
    <w:rsid w:val="00B43F9C"/>
    <w:rsid w:val="00B463A3"/>
    <w:rsid w:val="00B46752"/>
    <w:rsid w:val="00B476F0"/>
    <w:rsid w:val="00B47D96"/>
    <w:rsid w:val="00B503C6"/>
    <w:rsid w:val="00B50AC7"/>
    <w:rsid w:val="00B50F09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758"/>
    <w:rsid w:val="00B53CBB"/>
    <w:rsid w:val="00B5550B"/>
    <w:rsid w:val="00B55609"/>
    <w:rsid w:val="00B57435"/>
    <w:rsid w:val="00B57575"/>
    <w:rsid w:val="00B576DA"/>
    <w:rsid w:val="00B576E4"/>
    <w:rsid w:val="00B5777D"/>
    <w:rsid w:val="00B607E9"/>
    <w:rsid w:val="00B61283"/>
    <w:rsid w:val="00B61345"/>
    <w:rsid w:val="00B613CE"/>
    <w:rsid w:val="00B6143B"/>
    <w:rsid w:val="00B61E8E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9EB"/>
    <w:rsid w:val="00B6686B"/>
    <w:rsid w:val="00B66D7E"/>
    <w:rsid w:val="00B670D6"/>
    <w:rsid w:val="00B67358"/>
    <w:rsid w:val="00B67363"/>
    <w:rsid w:val="00B675AF"/>
    <w:rsid w:val="00B718D2"/>
    <w:rsid w:val="00B71941"/>
    <w:rsid w:val="00B72118"/>
    <w:rsid w:val="00B72D4C"/>
    <w:rsid w:val="00B72E46"/>
    <w:rsid w:val="00B7318F"/>
    <w:rsid w:val="00B74420"/>
    <w:rsid w:val="00B74CB6"/>
    <w:rsid w:val="00B74DD7"/>
    <w:rsid w:val="00B75198"/>
    <w:rsid w:val="00B75E94"/>
    <w:rsid w:val="00B761C3"/>
    <w:rsid w:val="00B77DB3"/>
    <w:rsid w:val="00B80139"/>
    <w:rsid w:val="00B80FE3"/>
    <w:rsid w:val="00B81AA5"/>
    <w:rsid w:val="00B82155"/>
    <w:rsid w:val="00B829A8"/>
    <w:rsid w:val="00B82CFF"/>
    <w:rsid w:val="00B84359"/>
    <w:rsid w:val="00B84429"/>
    <w:rsid w:val="00B84875"/>
    <w:rsid w:val="00B84AD9"/>
    <w:rsid w:val="00B84AFF"/>
    <w:rsid w:val="00B84C46"/>
    <w:rsid w:val="00B8631A"/>
    <w:rsid w:val="00B8632D"/>
    <w:rsid w:val="00B877DE"/>
    <w:rsid w:val="00B87A26"/>
    <w:rsid w:val="00B903CC"/>
    <w:rsid w:val="00B91956"/>
    <w:rsid w:val="00B92136"/>
    <w:rsid w:val="00B927A0"/>
    <w:rsid w:val="00B9289A"/>
    <w:rsid w:val="00B92929"/>
    <w:rsid w:val="00B92B0E"/>
    <w:rsid w:val="00B937DF"/>
    <w:rsid w:val="00B93C6E"/>
    <w:rsid w:val="00B93EAC"/>
    <w:rsid w:val="00B94352"/>
    <w:rsid w:val="00B9443C"/>
    <w:rsid w:val="00B94E79"/>
    <w:rsid w:val="00B9512A"/>
    <w:rsid w:val="00B955E7"/>
    <w:rsid w:val="00B95954"/>
    <w:rsid w:val="00B96890"/>
    <w:rsid w:val="00B96C8F"/>
    <w:rsid w:val="00B96CDA"/>
    <w:rsid w:val="00B97988"/>
    <w:rsid w:val="00B97DC0"/>
    <w:rsid w:val="00B97EA5"/>
    <w:rsid w:val="00BA0CF9"/>
    <w:rsid w:val="00BA2264"/>
    <w:rsid w:val="00BA2B14"/>
    <w:rsid w:val="00BA3690"/>
    <w:rsid w:val="00BA3ECF"/>
    <w:rsid w:val="00BA4330"/>
    <w:rsid w:val="00BA4A0A"/>
    <w:rsid w:val="00BA4EC3"/>
    <w:rsid w:val="00BA6BAE"/>
    <w:rsid w:val="00BB0677"/>
    <w:rsid w:val="00BB092B"/>
    <w:rsid w:val="00BB0C70"/>
    <w:rsid w:val="00BB0F66"/>
    <w:rsid w:val="00BB1566"/>
    <w:rsid w:val="00BB1C79"/>
    <w:rsid w:val="00BB22B6"/>
    <w:rsid w:val="00BB2763"/>
    <w:rsid w:val="00BB346B"/>
    <w:rsid w:val="00BB353F"/>
    <w:rsid w:val="00BB3731"/>
    <w:rsid w:val="00BB3F62"/>
    <w:rsid w:val="00BB434B"/>
    <w:rsid w:val="00BB4649"/>
    <w:rsid w:val="00BB4E15"/>
    <w:rsid w:val="00BB5344"/>
    <w:rsid w:val="00BB56CB"/>
    <w:rsid w:val="00BB6410"/>
    <w:rsid w:val="00BB705A"/>
    <w:rsid w:val="00BC030D"/>
    <w:rsid w:val="00BC07F2"/>
    <w:rsid w:val="00BC0DC2"/>
    <w:rsid w:val="00BC1C2C"/>
    <w:rsid w:val="00BC22E6"/>
    <w:rsid w:val="00BC3B24"/>
    <w:rsid w:val="00BC3BA3"/>
    <w:rsid w:val="00BC42DF"/>
    <w:rsid w:val="00BC4339"/>
    <w:rsid w:val="00BC4F14"/>
    <w:rsid w:val="00BC50E2"/>
    <w:rsid w:val="00BC5317"/>
    <w:rsid w:val="00BC5691"/>
    <w:rsid w:val="00BC6FB4"/>
    <w:rsid w:val="00BC773A"/>
    <w:rsid w:val="00BD080C"/>
    <w:rsid w:val="00BD08E8"/>
    <w:rsid w:val="00BD0F8C"/>
    <w:rsid w:val="00BD2438"/>
    <w:rsid w:val="00BD3673"/>
    <w:rsid w:val="00BD39CF"/>
    <w:rsid w:val="00BD3B08"/>
    <w:rsid w:val="00BD3BB8"/>
    <w:rsid w:val="00BD486D"/>
    <w:rsid w:val="00BD488A"/>
    <w:rsid w:val="00BD608D"/>
    <w:rsid w:val="00BD6705"/>
    <w:rsid w:val="00BE00A3"/>
    <w:rsid w:val="00BE04A9"/>
    <w:rsid w:val="00BE0F4A"/>
    <w:rsid w:val="00BE1747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2F"/>
    <w:rsid w:val="00BE7792"/>
    <w:rsid w:val="00BF0FE1"/>
    <w:rsid w:val="00BF175E"/>
    <w:rsid w:val="00BF29A5"/>
    <w:rsid w:val="00BF2A5A"/>
    <w:rsid w:val="00BF300C"/>
    <w:rsid w:val="00BF3AFE"/>
    <w:rsid w:val="00BF4614"/>
    <w:rsid w:val="00BF488C"/>
    <w:rsid w:val="00BF4915"/>
    <w:rsid w:val="00BF4D98"/>
    <w:rsid w:val="00BF6274"/>
    <w:rsid w:val="00BF7667"/>
    <w:rsid w:val="00BF7889"/>
    <w:rsid w:val="00BF7D76"/>
    <w:rsid w:val="00C00FFD"/>
    <w:rsid w:val="00C01522"/>
    <w:rsid w:val="00C018ED"/>
    <w:rsid w:val="00C0212E"/>
    <w:rsid w:val="00C03858"/>
    <w:rsid w:val="00C0424A"/>
    <w:rsid w:val="00C0453F"/>
    <w:rsid w:val="00C047CC"/>
    <w:rsid w:val="00C0599D"/>
    <w:rsid w:val="00C05AFA"/>
    <w:rsid w:val="00C062EA"/>
    <w:rsid w:val="00C06EA3"/>
    <w:rsid w:val="00C06F05"/>
    <w:rsid w:val="00C07497"/>
    <w:rsid w:val="00C10481"/>
    <w:rsid w:val="00C10B95"/>
    <w:rsid w:val="00C11E81"/>
    <w:rsid w:val="00C12A71"/>
    <w:rsid w:val="00C137F5"/>
    <w:rsid w:val="00C13845"/>
    <w:rsid w:val="00C13926"/>
    <w:rsid w:val="00C156B9"/>
    <w:rsid w:val="00C170A8"/>
    <w:rsid w:val="00C17B1D"/>
    <w:rsid w:val="00C20446"/>
    <w:rsid w:val="00C208D1"/>
    <w:rsid w:val="00C2091F"/>
    <w:rsid w:val="00C20C8E"/>
    <w:rsid w:val="00C2115D"/>
    <w:rsid w:val="00C21464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3EE"/>
    <w:rsid w:val="00C25B89"/>
    <w:rsid w:val="00C25EDF"/>
    <w:rsid w:val="00C261F2"/>
    <w:rsid w:val="00C2653E"/>
    <w:rsid w:val="00C2692D"/>
    <w:rsid w:val="00C26F03"/>
    <w:rsid w:val="00C27189"/>
    <w:rsid w:val="00C27561"/>
    <w:rsid w:val="00C277EB"/>
    <w:rsid w:val="00C27D80"/>
    <w:rsid w:val="00C30150"/>
    <w:rsid w:val="00C31DDA"/>
    <w:rsid w:val="00C32A0B"/>
    <w:rsid w:val="00C32B5B"/>
    <w:rsid w:val="00C32CE0"/>
    <w:rsid w:val="00C33049"/>
    <w:rsid w:val="00C33195"/>
    <w:rsid w:val="00C338C5"/>
    <w:rsid w:val="00C3451A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112D"/>
    <w:rsid w:val="00C41190"/>
    <w:rsid w:val="00C42717"/>
    <w:rsid w:val="00C42C43"/>
    <w:rsid w:val="00C42C52"/>
    <w:rsid w:val="00C432DD"/>
    <w:rsid w:val="00C43C62"/>
    <w:rsid w:val="00C45189"/>
    <w:rsid w:val="00C4562B"/>
    <w:rsid w:val="00C51C0C"/>
    <w:rsid w:val="00C52BEB"/>
    <w:rsid w:val="00C53304"/>
    <w:rsid w:val="00C535C3"/>
    <w:rsid w:val="00C53B0B"/>
    <w:rsid w:val="00C53DFF"/>
    <w:rsid w:val="00C5486C"/>
    <w:rsid w:val="00C55744"/>
    <w:rsid w:val="00C55F22"/>
    <w:rsid w:val="00C5682B"/>
    <w:rsid w:val="00C56E0C"/>
    <w:rsid w:val="00C57BF2"/>
    <w:rsid w:val="00C60BAF"/>
    <w:rsid w:val="00C61DB1"/>
    <w:rsid w:val="00C623CA"/>
    <w:rsid w:val="00C62F9C"/>
    <w:rsid w:val="00C632F5"/>
    <w:rsid w:val="00C6330A"/>
    <w:rsid w:val="00C647B6"/>
    <w:rsid w:val="00C64A3C"/>
    <w:rsid w:val="00C64C9E"/>
    <w:rsid w:val="00C65007"/>
    <w:rsid w:val="00C662F8"/>
    <w:rsid w:val="00C665EE"/>
    <w:rsid w:val="00C6669E"/>
    <w:rsid w:val="00C66AF1"/>
    <w:rsid w:val="00C66CAC"/>
    <w:rsid w:val="00C67B2B"/>
    <w:rsid w:val="00C70AC1"/>
    <w:rsid w:val="00C70BFC"/>
    <w:rsid w:val="00C71766"/>
    <w:rsid w:val="00C71FD6"/>
    <w:rsid w:val="00C72112"/>
    <w:rsid w:val="00C72142"/>
    <w:rsid w:val="00C72849"/>
    <w:rsid w:val="00C728D0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805DC"/>
    <w:rsid w:val="00C81771"/>
    <w:rsid w:val="00C82241"/>
    <w:rsid w:val="00C82295"/>
    <w:rsid w:val="00C823D7"/>
    <w:rsid w:val="00C826CF"/>
    <w:rsid w:val="00C829CD"/>
    <w:rsid w:val="00C830A1"/>
    <w:rsid w:val="00C847EE"/>
    <w:rsid w:val="00C86336"/>
    <w:rsid w:val="00C86602"/>
    <w:rsid w:val="00C86C48"/>
    <w:rsid w:val="00C87C0A"/>
    <w:rsid w:val="00C912CD"/>
    <w:rsid w:val="00C92093"/>
    <w:rsid w:val="00C92111"/>
    <w:rsid w:val="00C9247D"/>
    <w:rsid w:val="00C926D3"/>
    <w:rsid w:val="00C92C7A"/>
    <w:rsid w:val="00C9331A"/>
    <w:rsid w:val="00C935D3"/>
    <w:rsid w:val="00C9366A"/>
    <w:rsid w:val="00C9393A"/>
    <w:rsid w:val="00C93C2B"/>
    <w:rsid w:val="00C94A85"/>
    <w:rsid w:val="00C94EE1"/>
    <w:rsid w:val="00C970A2"/>
    <w:rsid w:val="00C9747E"/>
    <w:rsid w:val="00C9764E"/>
    <w:rsid w:val="00C97AEB"/>
    <w:rsid w:val="00C97BFB"/>
    <w:rsid w:val="00CA00B5"/>
    <w:rsid w:val="00CA06FB"/>
    <w:rsid w:val="00CA0D00"/>
    <w:rsid w:val="00CA1751"/>
    <w:rsid w:val="00CA2311"/>
    <w:rsid w:val="00CA237B"/>
    <w:rsid w:val="00CA24E8"/>
    <w:rsid w:val="00CA275D"/>
    <w:rsid w:val="00CA27E7"/>
    <w:rsid w:val="00CA283C"/>
    <w:rsid w:val="00CA30A6"/>
    <w:rsid w:val="00CA3696"/>
    <w:rsid w:val="00CA3F7A"/>
    <w:rsid w:val="00CA42BA"/>
    <w:rsid w:val="00CA532C"/>
    <w:rsid w:val="00CA53AC"/>
    <w:rsid w:val="00CA58DD"/>
    <w:rsid w:val="00CA5C4E"/>
    <w:rsid w:val="00CA72B9"/>
    <w:rsid w:val="00CA74F8"/>
    <w:rsid w:val="00CB0280"/>
    <w:rsid w:val="00CB0B0B"/>
    <w:rsid w:val="00CB14C1"/>
    <w:rsid w:val="00CB2A94"/>
    <w:rsid w:val="00CB4427"/>
    <w:rsid w:val="00CB67AD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5670"/>
    <w:rsid w:val="00CC689C"/>
    <w:rsid w:val="00CC7380"/>
    <w:rsid w:val="00CD0896"/>
    <w:rsid w:val="00CD1206"/>
    <w:rsid w:val="00CD16CC"/>
    <w:rsid w:val="00CD26D6"/>
    <w:rsid w:val="00CD4224"/>
    <w:rsid w:val="00CD474A"/>
    <w:rsid w:val="00CD4BD4"/>
    <w:rsid w:val="00CD53D9"/>
    <w:rsid w:val="00CD6E0F"/>
    <w:rsid w:val="00CD7E3B"/>
    <w:rsid w:val="00CE0DE1"/>
    <w:rsid w:val="00CE0DF7"/>
    <w:rsid w:val="00CE0FD1"/>
    <w:rsid w:val="00CE28C5"/>
    <w:rsid w:val="00CE2CE0"/>
    <w:rsid w:val="00CE2F32"/>
    <w:rsid w:val="00CE2F3F"/>
    <w:rsid w:val="00CE36CB"/>
    <w:rsid w:val="00CE4422"/>
    <w:rsid w:val="00CE4CA7"/>
    <w:rsid w:val="00CE510F"/>
    <w:rsid w:val="00CE5214"/>
    <w:rsid w:val="00CE5278"/>
    <w:rsid w:val="00CE61B8"/>
    <w:rsid w:val="00CE6F83"/>
    <w:rsid w:val="00CE70F1"/>
    <w:rsid w:val="00CE7BCF"/>
    <w:rsid w:val="00CF003D"/>
    <w:rsid w:val="00CF0CE2"/>
    <w:rsid w:val="00CF0EF5"/>
    <w:rsid w:val="00CF1431"/>
    <w:rsid w:val="00CF1453"/>
    <w:rsid w:val="00CF1800"/>
    <w:rsid w:val="00CF1DFC"/>
    <w:rsid w:val="00CF35E0"/>
    <w:rsid w:val="00CF3D46"/>
    <w:rsid w:val="00CF4242"/>
    <w:rsid w:val="00CF4CB1"/>
    <w:rsid w:val="00CF4E7A"/>
    <w:rsid w:val="00CF51B5"/>
    <w:rsid w:val="00CF54F4"/>
    <w:rsid w:val="00CF5A36"/>
    <w:rsid w:val="00D005E7"/>
    <w:rsid w:val="00D01737"/>
    <w:rsid w:val="00D036ED"/>
    <w:rsid w:val="00D037B9"/>
    <w:rsid w:val="00D03E17"/>
    <w:rsid w:val="00D05947"/>
    <w:rsid w:val="00D066D2"/>
    <w:rsid w:val="00D07AD2"/>
    <w:rsid w:val="00D1065A"/>
    <w:rsid w:val="00D10FC5"/>
    <w:rsid w:val="00D113E3"/>
    <w:rsid w:val="00D1161E"/>
    <w:rsid w:val="00D11FB3"/>
    <w:rsid w:val="00D129E4"/>
    <w:rsid w:val="00D12AA3"/>
    <w:rsid w:val="00D12E05"/>
    <w:rsid w:val="00D13BBC"/>
    <w:rsid w:val="00D141FF"/>
    <w:rsid w:val="00D14F6A"/>
    <w:rsid w:val="00D1637B"/>
    <w:rsid w:val="00D16BC1"/>
    <w:rsid w:val="00D16C54"/>
    <w:rsid w:val="00D16F2E"/>
    <w:rsid w:val="00D218EE"/>
    <w:rsid w:val="00D22B06"/>
    <w:rsid w:val="00D23426"/>
    <w:rsid w:val="00D23C8A"/>
    <w:rsid w:val="00D2431E"/>
    <w:rsid w:val="00D2457D"/>
    <w:rsid w:val="00D249BD"/>
    <w:rsid w:val="00D250FD"/>
    <w:rsid w:val="00D25278"/>
    <w:rsid w:val="00D3061C"/>
    <w:rsid w:val="00D32B20"/>
    <w:rsid w:val="00D3396D"/>
    <w:rsid w:val="00D339FE"/>
    <w:rsid w:val="00D345F6"/>
    <w:rsid w:val="00D36ED9"/>
    <w:rsid w:val="00D37279"/>
    <w:rsid w:val="00D372E5"/>
    <w:rsid w:val="00D407D2"/>
    <w:rsid w:val="00D407D7"/>
    <w:rsid w:val="00D40871"/>
    <w:rsid w:val="00D40C63"/>
    <w:rsid w:val="00D40F2F"/>
    <w:rsid w:val="00D41087"/>
    <w:rsid w:val="00D41089"/>
    <w:rsid w:val="00D411FD"/>
    <w:rsid w:val="00D4158A"/>
    <w:rsid w:val="00D41979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CA5"/>
    <w:rsid w:val="00D4641B"/>
    <w:rsid w:val="00D46908"/>
    <w:rsid w:val="00D47104"/>
    <w:rsid w:val="00D47217"/>
    <w:rsid w:val="00D47D0E"/>
    <w:rsid w:val="00D50841"/>
    <w:rsid w:val="00D50D38"/>
    <w:rsid w:val="00D51940"/>
    <w:rsid w:val="00D51A55"/>
    <w:rsid w:val="00D521A8"/>
    <w:rsid w:val="00D52611"/>
    <w:rsid w:val="00D52E94"/>
    <w:rsid w:val="00D539FD"/>
    <w:rsid w:val="00D53ACD"/>
    <w:rsid w:val="00D53F6E"/>
    <w:rsid w:val="00D56484"/>
    <w:rsid w:val="00D5687D"/>
    <w:rsid w:val="00D56C75"/>
    <w:rsid w:val="00D574D4"/>
    <w:rsid w:val="00D577B0"/>
    <w:rsid w:val="00D57D1D"/>
    <w:rsid w:val="00D6030E"/>
    <w:rsid w:val="00D62616"/>
    <w:rsid w:val="00D6263F"/>
    <w:rsid w:val="00D63FBA"/>
    <w:rsid w:val="00D654CA"/>
    <w:rsid w:val="00D65E53"/>
    <w:rsid w:val="00D6624A"/>
    <w:rsid w:val="00D66522"/>
    <w:rsid w:val="00D66968"/>
    <w:rsid w:val="00D66B7F"/>
    <w:rsid w:val="00D66C6E"/>
    <w:rsid w:val="00D66F04"/>
    <w:rsid w:val="00D6736F"/>
    <w:rsid w:val="00D673E1"/>
    <w:rsid w:val="00D674C8"/>
    <w:rsid w:val="00D702DC"/>
    <w:rsid w:val="00D70B58"/>
    <w:rsid w:val="00D70EC5"/>
    <w:rsid w:val="00D70F47"/>
    <w:rsid w:val="00D71A52"/>
    <w:rsid w:val="00D73E93"/>
    <w:rsid w:val="00D73F01"/>
    <w:rsid w:val="00D74C6F"/>
    <w:rsid w:val="00D755A3"/>
    <w:rsid w:val="00D756FC"/>
    <w:rsid w:val="00D76392"/>
    <w:rsid w:val="00D76808"/>
    <w:rsid w:val="00D774D0"/>
    <w:rsid w:val="00D77B16"/>
    <w:rsid w:val="00D804C0"/>
    <w:rsid w:val="00D81E73"/>
    <w:rsid w:val="00D82BB9"/>
    <w:rsid w:val="00D82E94"/>
    <w:rsid w:val="00D83790"/>
    <w:rsid w:val="00D84BD3"/>
    <w:rsid w:val="00D85869"/>
    <w:rsid w:val="00D87838"/>
    <w:rsid w:val="00D908F1"/>
    <w:rsid w:val="00D90E55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7CA8"/>
    <w:rsid w:val="00D97DB3"/>
    <w:rsid w:val="00DA0469"/>
    <w:rsid w:val="00DA0556"/>
    <w:rsid w:val="00DA084C"/>
    <w:rsid w:val="00DA11CC"/>
    <w:rsid w:val="00DA13EE"/>
    <w:rsid w:val="00DA2253"/>
    <w:rsid w:val="00DA3C90"/>
    <w:rsid w:val="00DA402D"/>
    <w:rsid w:val="00DA4326"/>
    <w:rsid w:val="00DA467C"/>
    <w:rsid w:val="00DA62A7"/>
    <w:rsid w:val="00DA6A2B"/>
    <w:rsid w:val="00DB029F"/>
    <w:rsid w:val="00DB059A"/>
    <w:rsid w:val="00DB168C"/>
    <w:rsid w:val="00DB2348"/>
    <w:rsid w:val="00DB2891"/>
    <w:rsid w:val="00DB28DA"/>
    <w:rsid w:val="00DB29FA"/>
    <w:rsid w:val="00DB36B1"/>
    <w:rsid w:val="00DB38A7"/>
    <w:rsid w:val="00DB3F61"/>
    <w:rsid w:val="00DB4053"/>
    <w:rsid w:val="00DB4454"/>
    <w:rsid w:val="00DB4573"/>
    <w:rsid w:val="00DB4599"/>
    <w:rsid w:val="00DB55A5"/>
    <w:rsid w:val="00DB5713"/>
    <w:rsid w:val="00DB5A06"/>
    <w:rsid w:val="00DB5DA2"/>
    <w:rsid w:val="00DB6C23"/>
    <w:rsid w:val="00DB77F6"/>
    <w:rsid w:val="00DB7CB7"/>
    <w:rsid w:val="00DC0837"/>
    <w:rsid w:val="00DC0B51"/>
    <w:rsid w:val="00DC18D4"/>
    <w:rsid w:val="00DC20BF"/>
    <w:rsid w:val="00DC2773"/>
    <w:rsid w:val="00DC2BCD"/>
    <w:rsid w:val="00DC2D93"/>
    <w:rsid w:val="00DC2DEF"/>
    <w:rsid w:val="00DC4670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1414"/>
    <w:rsid w:val="00DD1C98"/>
    <w:rsid w:val="00DD23A6"/>
    <w:rsid w:val="00DD24D0"/>
    <w:rsid w:val="00DD26E8"/>
    <w:rsid w:val="00DD321A"/>
    <w:rsid w:val="00DD366E"/>
    <w:rsid w:val="00DD4F4A"/>
    <w:rsid w:val="00DD5205"/>
    <w:rsid w:val="00DD573B"/>
    <w:rsid w:val="00DD587E"/>
    <w:rsid w:val="00DD5D01"/>
    <w:rsid w:val="00DD636D"/>
    <w:rsid w:val="00DD70DD"/>
    <w:rsid w:val="00DD74B9"/>
    <w:rsid w:val="00DD7D85"/>
    <w:rsid w:val="00DD7EC5"/>
    <w:rsid w:val="00DE0642"/>
    <w:rsid w:val="00DE0D98"/>
    <w:rsid w:val="00DE100C"/>
    <w:rsid w:val="00DE1B37"/>
    <w:rsid w:val="00DE1F78"/>
    <w:rsid w:val="00DE20CE"/>
    <w:rsid w:val="00DE4714"/>
    <w:rsid w:val="00DE4979"/>
    <w:rsid w:val="00DE4DA8"/>
    <w:rsid w:val="00DE4F01"/>
    <w:rsid w:val="00DE5AD9"/>
    <w:rsid w:val="00DE650D"/>
    <w:rsid w:val="00DE784B"/>
    <w:rsid w:val="00DE78C4"/>
    <w:rsid w:val="00DE7C6E"/>
    <w:rsid w:val="00DF00DB"/>
    <w:rsid w:val="00DF0431"/>
    <w:rsid w:val="00DF0D2E"/>
    <w:rsid w:val="00DF2156"/>
    <w:rsid w:val="00DF2D21"/>
    <w:rsid w:val="00DF2D63"/>
    <w:rsid w:val="00DF3750"/>
    <w:rsid w:val="00DF3942"/>
    <w:rsid w:val="00DF3B31"/>
    <w:rsid w:val="00DF3ECE"/>
    <w:rsid w:val="00DF4166"/>
    <w:rsid w:val="00DF435A"/>
    <w:rsid w:val="00DF4B59"/>
    <w:rsid w:val="00DF7411"/>
    <w:rsid w:val="00DF7C10"/>
    <w:rsid w:val="00E0016D"/>
    <w:rsid w:val="00E02C18"/>
    <w:rsid w:val="00E0374A"/>
    <w:rsid w:val="00E03877"/>
    <w:rsid w:val="00E03D61"/>
    <w:rsid w:val="00E04BF7"/>
    <w:rsid w:val="00E05474"/>
    <w:rsid w:val="00E05D85"/>
    <w:rsid w:val="00E063FA"/>
    <w:rsid w:val="00E06C62"/>
    <w:rsid w:val="00E06E91"/>
    <w:rsid w:val="00E07834"/>
    <w:rsid w:val="00E10D76"/>
    <w:rsid w:val="00E110F5"/>
    <w:rsid w:val="00E1123C"/>
    <w:rsid w:val="00E12530"/>
    <w:rsid w:val="00E12D4A"/>
    <w:rsid w:val="00E12F4F"/>
    <w:rsid w:val="00E130B7"/>
    <w:rsid w:val="00E139BB"/>
    <w:rsid w:val="00E13AC6"/>
    <w:rsid w:val="00E13FA2"/>
    <w:rsid w:val="00E14B10"/>
    <w:rsid w:val="00E163E0"/>
    <w:rsid w:val="00E16619"/>
    <w:rsid w:val="00E17369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FAB"/>
    <w:rsid w:val="00E240D8"/>
    <w:rsid w:val="00E2537A"/>
    <w:rsid w:val="00E25490"/>
    <w:rsid w:val="00E268AE"/>
    <w:rsid w:val="00E2696B"/>
    <w:rsid w:val="00E26ABD"/>
    <w:rsid w:val="00E26CAC"/>
    <w:rsid w:val="00E27286"/>
    <w:rsid w:val="00E30002"/>
    <w:rsid w:val="00E30236"/>
    <w:rsid w:val="00E3070F"/>
    <w:rsid w:val="00E30879"/>
    <w:rsid w:val="00E31F7F"/>
    <w:rsid w:val="00E32208"/>
    <w:rsid w:val="00E338CD"/>
    <w:rsid w:val="00E338FE"/>
    <w:rsid w:val="00E33CF2"/>
    <w:rsid w:val="00E34619"/>
    <w:rsid w:val="00E34EC2"/>
    <w:rsid w:val="00E36479"/>
    <w:rsid w:val="00E37195"/>
    <w:rsid w:val="00E40525"/>
    <w:rsid w:val="00E419E4"/>
    <w:rsid w:val="00E42320"/>
    <w:rsid w:val="00E42AD5"/>
    <w:rsid w:val="00E43597"/>
    <w:rsid w:val="00E437F4"/>
    <w:rsid w:val="00E43E86"/>
    <w:rsid w:val="00E44A3A"/>
    <w:rsid w:val="00E46192"/>
    <w:rsid w:val="00E46946"/>
    <w:rsid w:val="00E5041B"/>
    <w:rsid w:val="00E504F9"/>
    <w:rsid w:val="00E513E1"/>
    <w:rsid w:val="00E523CD"/>
    <w:rsid w:val="00E5240E"/>
    <w:rsid w:val="00E52C35"/>
    <w:rsid w:val="00E52F14"/>
    <w:rsid w:val="00E53275"/>
    <w:rsid w:val="00E539BE"/>
    <w:rsid w:val="00E5444B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242"/>
    <w:rsid w:val="00E62704"/>
    <w:rsid w:val="00E634EA"/>
    <w:rsid w:val="00E63D61"/>
    <w:rsid w:val="00E64A90"/>
    <w:rsid w:val="00E64B1A"/>
    <w:rsid w:val="00E6531D"/>
    <w:rsid w:val="00E663CD"/>
    <w:rsid w:val="00E66A43"/>
    <w:rsid w:val="00E66F89"/>
    <w:rsid w:val="00E6755B"/>
    <w:rsid w:val="00E67A32"/>
    <w:rsid w:val="00E67C9B"/>
    <w:rsid w:val="00E70814"/>
    <w:rsid w:val="00E7238F"/>
    <w:rsid w:val="00E72673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74E6"/>
    <w:rsid w:val="00E909A0"/>
    <w:rsid w:val="00E914D6"/>
    <w:rsid w:val="00E92AD2"/>
    <w:rsid w:val="00E936FC"/>
    <w:rsid w:val="00E9470E"/>
    <w:rsid w:val="00E94737"/>
    <w:rsid w:val="00E94CD0"/>
    <w:rsid w:val="00E95024"/>
    <w:rsid w:val="00E958EE"/>
    <w:rsid w:val="00E95A7E"/>
    <w:rsid w:val="00E964E6"/>
    <w:rsid w:val="00E9658A"/>
    <w:rsid w:val="00E973CC"/>
    <w:rsid w:val="00EA007A"/>
    <w:rsid w:val="00EA019D"/>
    <w:rsid w:val="00EA0480"/>
    <w:rsid w:val="00EA0A7D"/>
    <w:rsid w:val="00EA0CBA"/>
    <w:rsid w:val="00EA0FC2"/>
    <w:rsid w:val="00EA1136"/>
    <w:rsid w:val="00EA1D38"/>
    <w:rsid w:val="00EA269A"/>
    <w:rsid w:val="00EA299E"/>
    <w:rsid w:val="00EA2E35"/>
    <w:rsid w:val="00EA36F9"/>
    <w:rsid w:val="00EA3D88"/>
    <w:rsid w:val="00EA454B"/>
    <w:rsid w:val="00EA5661"/>
    <w:rsid w:val="00EA5B90"/>
    <w:rsid w:val="00EA5F9A"/>
    <w:rsid w:val="00EA6CE7"/>
    <w:rsid w:val="00EA6E78"/>
    <w:rsid w:val="00EA7006"/>
    <w:rsid w:val="00EA7417"/>
    <w:rsid w:val="00EA7999"/>
    <w:rsid w:val="00EB14FB"/>
    <w:rsid w:val="00EB1843"/>
    <w:rsid w:val="00EB2693"/>
    <w:rsid w:val="00EB27C1"/>
    <w:rsid w:val="00EB2CAC"/>
    <w:rsid w:val="00EB7262"/>
    <w:rsid w:val="00EC1DB1"/>
    <w:rsid w:val="00EC20FF"/>
    <w:rsid w:val="00EC27C5"/>
    <w:rsid w:val="00EC28A0"/>
    <w:rsid w:val="00EC2C24"/>
    <w:rsid w:val="00EC3256"/>
    <w:rsid w:val="00EC3455"/>
    <w:rsid w:val="00EC38D1"/>
    <w:rsid w:val="00EC3CD7"/>
    <w:rsid w:val="00EC6FB4"/>
    <w:rsid w:val="00EC7271"/>
    <w:rsid w:val="00EC72AD"/>
    <w:rsid w:val="00EC7470"/>
    <w:rsid w:val="00EC7555"/>
    <w:rsid w:val="00EC7D7B"/>
    <w:rsid w:val="00ED0060"/>
    <w:rsid w:val="00ED0730"/>
    <w:rsid w:val="00ED15A6"/>
    <w:rsid w:val="00ED29FD"/>
    <w:rsid w:val="00ED5553"/>
    <w:rsid w:val="00ED57FD"/>
    <w:rsid w:val="00ED5810"/>
    <w:rsid w:val="00ED597B"/>
    <w:rsid w:val="00ED6895"/>
    <w:rsid w:val="00ED6AE4"/>
    <w:rsid w:val="00ED75CB"/>
    <w:rsid w:val="00EE0D0D"/>
    <w:rsid w:val="00EE1164"/>
    <w:rsid w:val="00EE1559"/>
    <w:rsid w:val="00EE1EF1"/>
    <w:rsid w:val="00EE23A2"/>
    <w:rsid w:val="00EE245C"/>
    <w:rsid w:val="00EE2B89"/>
    <w:rsid w:val="00EE2D65"/>
    <w:rsid w:val="00EE38B9"/>
    <w:rsid w:val="00EE3E52"/>
    <w:rsid w:val="00EE60C9"/>
    <w:rsid w:val="00EE6111"/>
    <w:rsid w:val="00EE6545"/>
    <w:rsid w:val="00EE65B7"/>
    <w:rsid w:val="00EE670F"/>
    <w:rsid w:val="00EE69BB"/>
    <w:rsid w:val="00EE6BF7"/>
    <w:rsid w:val="00EE7A40"/>
    <w:rsid w:val="00EE7C7F"/>
    <w:rsid w:val="00EE7D8A"/>
    <w:rsid w:val="00EF03D3"/>
    <w:rsid w:val="00EF0A7F"/>
    <w:rsid w:val="00EF2324"/>
    <w:rsid w:val="00EF341A"/>
    <w:rsid w:val="00EF3581"/>
    <w:rsid w:val="00EF40D9"/>
    <w:rsid w:val="00EF41C3"/>
    <w:rsid w:val="00EF42B7"/>
    <w:rsid w:val="00EF503C"/>
    <w:rsid w:val="00EF5385"/>
    <w:rsid w:val="00EF588B"/>
    <w:rsid w:val="00EF5A47"/>
    <w:rsid w:val="00EF5E96"/>
    <w:rsid w:val="00EF654C"/>
    <w:rsid w:val="00EF706E"/>
    <w:rsid w:val="00F0038E"/>
    <w:rsid w:val="00F00D8D"/>
    <w:rsid w:val="00F01AAD"/>
    <w:rsid w:val="00F01E45"/>
    <w:rsid w:val="00F0214B"/>
    <w:rsid w:val="00F021E4"/>
    <w:rsid w:val="00F027FD"/>
    <w:rsid w:val="00F03504"/>
    <w:rsid w:val="00F05632"/>
    <w:rsid w:val="00F0669C"/>
    <w:rsid w:val="00F0686A"/>
    <w:rsid w:val="00F077A3"/>
    <w:rsid w:val="00F07B35"/>
    <w:rsid w:val="00F102BE"/>
    <w:rsid w:val="00F110AD"/>
    <w:rsid w:val="00F1132D"/>
    <w:rsid w:val="00F12937"/>
    <w:rsid w:val="00F12B66"/>
    <w:rsid w:val="00F1396A"/>
    <w:rsid w:val="00F13A0C"/>
    <w:rsid w:val="00F13A95"/>
    <w:rsid w:val="00F13BD1"/>
    <w:rsid w:val="00F13EA1"/>
    <w:rsid w:val="00F14B7E"/>
    <w:rsid w:val="00F15A3C"/>
    <w:rsid w:val="00F16304"/>
    <w:rsid w:val="00F16A1B"/>
    <w:rsid w:val="00F17485"/>
    <w:rsid w:val="00F17538"/>
    <w:rsid w:val="00F17850"/>
    <w:rsid w:val="00F179DB"/>
    <w:rsid w:val="00F17F68"/>
    <w:rsid w:val="00F21AE7"/>
    <w:rsid w:val="00F22299"/>
    <w:rsid w:val="00F22D42"/>
    <w:rsid w:val="00F22E6B"/>
    <w:rsid w:val="00F22EDB"/>
    <w:rsid w:val="00F23294"/>
    <w:rsid w:val="00F263DD"/>
    <w:rsid w:val="00F265C3"/>
    <w:rsid w:val="00F26ABA"/>
    <w:rsid w:val="00F27835"/>
    <w:rsid w:val="00F30BD1"/>
    <w:rsid w:val="00F31828"/>
    <w:rsid w:val="00F31AEA"/>
    <w:rsid w:val="00F31E4C"/>
    <w:rsid w:val="00F32F67"/>
    <w:rsid w:val="00F332A8"/>
    <w:rsid w:val="00F339CF"/>
    <w:rsid w:val="00F33D1D"/>
    <w:rsid w:val="00F34C81"/>
    <w:rsid w:val="00F35E89"/>
    <w:rsid w:val="00F35F55"/>
    <w:rsid w:val="00F365D8"/>
    <w:rsid w:val="00F379C8"/>
    <w:rsid w:val="00F402B5"/>
    <w:rsid w:val="00F40DD7"/>
    <w:rsid w:val="00F40E4F"/>
    <w:rsid w:val="00F40F93"/>
    <w:rsid w:val="00F411CA"/>
    <w:rsid w:val="00F41EDD"/>
    <w:rsid w:val="00F42096"/>
    <w:rsid w:val="00F431C9"/>
    <w:rsid w:val="00F437AB"/>
    <w:rsid w:val="00F4481F"/>
    <w:rsid w:val="00F4541D"/>
    <w:rsid w:val="00F45B98"/>
    <w:rsid w:val="00F46922"/>
    <w:rsid w:val="00F47DFD"/>
    <w:rsid w:val="00F47F62"/>
    <w:rsid w:val="00F50A86"/>
    <w:rsid w:val="00F51821"/>
    <w:rsid w:val="00F522B9"/>
    <w:rsid w:val="00F53745"/>
    <w:rsid w:val="00F5478C"/>
    <w:rsid w:val="00F54812"/>
    <w:rsid w:val="00F5549E"/>
    <w:rsid w:val="00F55735"/>
    <w:rsid w:val="00F55C16"/>
    <w:rsid w:val="00F5600A"/>
    <w:rsid w:val="00F56392"/>
    <w:rsid w:val="00F565B7"/>
    <w:rsid w:val="00F56892"/>
    <w:rsid w:val="00F56927"/>
    <w:rsid w:val="00F575AE"/>
    <w:rsid w:val="00F57694"/>
    <w:rsid w:val="00F603D7"/>
    <w:rsid w:val="00F611C7"/>
    <w:rsid w:val="00F6135F"/>
    <w:rsid w:val="00F63433"/>
    <w:rsid w:val="00F63556"/>
    <w:rsid w:val="00F63B5C"/>
    <w:rsid w:val="00F64D55"/>
    <w:rsid w:val="00F670A0"/>
    <w:rsid w:val="00F67525"/>
    <w:rsid w:val="00F6765E"/>
    <w:rsid w:val="00F71FAE"/>
    <w:rsid w:val="00F72383"/>
    <w:rsid w:val="00F724ED"/>
    <w:rsid w:val="00F72751"/>
    <w:rsid w:val="00F73808"/>
    <w:rsid w:val="00F73D43"/>
    <w:rsid w:val="00F7436B"/>
    <w:rsid w:val="00F74502"/>
    <w:rsid w:val="00F7457D"/>
    <w:rsid w:val="00F745C6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4F8"/>
    <w:rsid w:val="00F84559"/>
    <w:rsid w:val="00F84988"/>
    <w:rsid w:val="00F85E9E"/>
    <w:rsid w:val="00F86514"/>
    <w:rsid w:val="00F86748"/>
    <w:rsid w:val="00F867A1"/>
    <w:rsid w:val="00F8689C"/>
    <w:rsid w:val="00F87A62"/>
    <w:rsid w:val="00F907A3"/>
    <w:rsid w:val="00F9130B"/>
    <w:rsid w:val="00F91F47"/>
    <w:rsid w:val="00F92DFF"/>
    <w:rsid w:val="00F9353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710"/>
    <w:rsid w:val="00FA68A2"/>
    <w:rsid w:val="00FA6984"/>
    <w:rsid w:val="00FA7088"/>
    <w:rsid w:val="00FB0A9B"/>
    <w:rsid w:val="00FB1746"/>
    <w:rsid w:val="00FB1931"/>
    <w:rsid w:val="00FB19C3"/>
    <w:rsid w:val="00FB2C62"/>
    <w:rsid w:val="00FB3551"/>
    <w:rsid w:val="00FB4119"/>
    <w:rsid w:val="00FB450E"/>
    <w:rsid w:val="00FB4A77"/>
    <w:rsid w:val="00FB6252"/>
    <w:rsid w:val="00FB65F2"/>
    <w:rsid w:val="00FB6E7A"/>
    <w:rsid w:val="00FC09C2"/>
    <w:rsid w:val="00FC1686"/>
    <w:rsid w:val="00FC2035"/>
    <w:rsid w:val="00FC349F"/>
    <w:rsid w:val="00FC34E7"/>
    <w:rsid w:val="00FC3EA7"/>
    <w:rsid w:val="00FC4770"/>
    <w:rsid w:val="00FC5756"/>
    <w:rsid w:val="00FC5CDA"/>
    <w:rsid w:val="00FC637B"/>
    <w:rsid w:val="00FC79CC"/>
    <w:rsid w:val="00FC7C00"/>
    <w:rsid w:val="00FC7EBE"/>
    <w:rsid w:val="00FD0475"/>
    <w:rsid w:val="00FD07AE"/>
    <w:rsid w:val="00FD11E1"/>
    <w:rsid w:val="00FD2177"/>
    <w:rsid w:val="00FD2A5A"/>
    <w:rsid w:val="00FD2B54"/>
    <w:rsid w:val="00FD2C19"/>
    <w:rsid w:val="00FD33EA"/>
    <w:rsid w:val="00FD4503"/>
    <w:rsid w:val="00FD4995"/>
    <w:rsid w:val="00FD4CD6"/>
    <w:rsid w:val="00FD4E12"/>
    <w:rsid w:val="00FD5F2B"/>
    <w:rsid w:val="00FD6E63"/>
    <w:rsid w:val="00FD78E7"/>
    <w:rsid w:val="00FD7B5F"/>
    <w:rsid w:val="00FE0056"/>
    <w:rsid w:val="00FE02E1"/>
    <w:rsid w:val="00FE0705"/>
    <w:rsid w:val="00FE09F5"/>
    <w:rsid w:val="00FE0BB4"/>
    <w:rsid w:val="00FE11B1"/>
    <w:rsid w:val="00FE213E"/>
    <w:rsid w:val="00FE216E"/>
    <w:rsid w:val="00FE2560"/>
    <w:rsid w:val="00FE2EB0"/>
    <w:rsid w:val="00FE3273"/>
    <w:rsid w:val="00FE45F6"/>
    <w:rsid w:val="00FE490D"/>
    <w:rsid w:val="00FE49F5"/>
    <w:rsid w:val="00FE4CB6"/>
    <w:rsid w:val="00FE53AC"/>
    <w:rsid w:val="00FE6413"/>
    <w:rsid w:val="00FE656A"/>
    <w:rsid w:val="00FE6F5E"/>
    <w:rsid w:val="00FE71F5"/>
    <w:rsid w:val="00FF027D"/>
    <w:rsid w:val="00FF113B"/>
    <w:rsid w:val="00FF1BDE"/>
    <w:rsid w:val="00FF1E33"/>
    <w:rsid w:val="00FF2507"/>
    <w:rsid w:val="00FF341C"/>
    <w:rsid w:val="00FF3A42"/>
    <w:rsid w:val="00FF5414"/>
    <w:rsid w:val="00FF67D5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DABA"/>
  <w15:docId w15:val="{7C1E3BF3-778D-4F40-BAA0-82D87F76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2183"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510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0">
    <w:name w:val="Char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5109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8070E-B32F-40AA-82F3-8AC34DE3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13</Pages>
  <Words>4234</Words>
  <Characters>29220</Characters>
  <Application>Microsoft Office Word</Application>
  <DocSecurity>0</DocSecurity>
  <Lines>243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Balla Lászlóne</cp:lastModifiedBy>
  <cp:revision>18</cp:revision>
  <cp:lastPrinted>2020-08-28T08:19:00Z</cp:lastPrinted>
  <dcterms:created xsi:type="dcterms:W3CDTF">2020-08-26T13:44:00Z</dcterms:created>
  <dcterms:modified xsi:type="dcterms:W3CDTF">2020-08-28T09:17:00Z</dcterms:modified>
</cp:coreProperties>
</file>